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611" w:rsidRPr="004B7611" w:rsidRDefault="004B7611" w:rsidP="004B7611">
      <w:pPr>
        <w:pStyle w:val="a5"/>
        <w:jc w:val="center"/>
        <w:rPr>
          <w:rFonts w:ascii="Times New Roman" w:hAnsi="Times New Roman" w:cs="Times New Roman"/>
          <w:b/>
          <w:sz w:val="28"/>
          <w:szCs w:val="28"/>
        </w:rPr>
      </w:pPr>
      <w:bookmarkStart w:id="0" w:name="bookmark0"/>
      <w:r w:rsidRPr="004B7611">
        <w:rPr>
          <w:rFonts w:ascii="Times New Roman" w:hAnsi="Times New Roman" w:cs="Times New Roman"/>
          <w:b/>
          <w:sz w:val="28"/>
          <w:szCs w:val="28"/>
        </w:rPr>
        <w:t>СОБРАНИЕ ДЕПУТАТОВ МАКАРЬЕВСКОГО СЕЛЬСОВЕТА</w:t>
      </w:r>
    </w:p>
    <w:p w:rsidR="004B7611" w:rsidRPr="004B7611" w:rsidRDefault="004B7611" w:rsidP="004B7611">
      <w:pPr>
        <w:pStyle w:val="a5"/>
        <w:jc w:val="center"/>
        <w:rPr>
          <w:rFonts w:ascii="Times New Roman" w:hAnsi="Times New Roman" w:cs="Times New Roman"/>
          <w:b/>
          <w:sz w:val="28"/>
          <w:szCs w:val="28"/>
        </w:rPr>
      </w:pPr>
      <w:r w:rsidRPr="004B7611">
        <w:rPr>
          <w:rFonts w:ascii="Times New Roman" w:hAnsi="Times New Roman" w:cs="Times New Roman"/>
          <w:b/>
          <w:sz w:val="28"/>
          <w:szCs w:val="28"/>
        </w:rPr>
        <w:t>АЛТАЙСКОГО РАЙОНА АЛТАЙСКОГО КРАЯ</w:t>
      </w:r>
    </w:p>
    <w:p w:rsidR="004B7611" w:rsidRPr="004B7611" w:rsidRDefault="004B7611" w:rsidP="004B7611">
      <w:pPr>
        <w:pStyle w:val="a5"/>
        <w:jc w:val="center"/>
        <w:rPr>
          <w:rFonts w:ascii="Times New Roman" w:hAnsi="Times New Roman" w:cs="Times New Roman"/>
          <w:b/>
          <w:sz w:val="28"/>
          <w:szCs w:val="28"/>
        </w:rPr>
      </w:pPr>
    </w:p>
    <w:p w:rsidR="004B7611" w:rsidRPr="004B7611" w:rsidRDefault="004B7611" w:rsidP="004B7611">
      <w:pPr>
        <w:pStyle w:val="a5"/>
        <w:jc w:val="center"/>
        <w:rPr>
          <w:rFonts w:ascii="Times New Roman" w:hAnsi="Times New Roman" w:cs="Times New Roman"/>
          <w:b/>
          <w:sz w:val="28"/>
          <w:szCs w:val="28"/>
        </w:rPr>
      </w:pPr>
    </w:p>
    <w:p w:rsidR="004B7611" w:rsidRPr="004B7611" w:rsidRDefault="004B7611" w:rsidP="004B7611">
      <w:pPr>
        <w:pStyle w:val="a5"/>
        <w:jc w:val="center"/>
        <w:rPr>
          <w:rFonts w:ascii="Times New Roman" w:hAnsi="Times New Roman" w:cs="Times New Roman"/>
          <w:b/>
          <w:sz w:val="28"/>
          <w:szCs w:val="28"/>
        </w:rPr>
      </w:pPr>
    </w:p>
    <w:p w:rsidR="004B7611" w:rsidRPr="004B7611" w:rsidRDefault="004B7611" w:rsidP="004B7611">
      <w:pPr>
        <w:pStyle w:val="a5"/>
        <w:jc w:val="center"/>
        <w:rPr>
          <w:rFonts w:ascii="Times New Roman" w:hAnsi="Times New Roman" w:cs="Times New Roman"/>
          <w:b/>
          <w:sz w:val="28"/>
          <w:szCs w:val="28"/>
        </w:rPr>
      </w:pPr>
      <w:proofErr w:type="gramStart"/>
      <w:r w:rsidRPr="004B7611">
        <w:rPr>
          <w:rFonts w:ascii="Times New Roman" w:hAnsi="Times New Roman" w:cs="Times New Roman"/>
          <w:b/>
          <w:sz w:val="28"/>
          <w:szCs w:val="28"/>
        </w:rPr>
        <w:t>Р</w:t>
      </w:r>
      <w:proofErr w:type="gramEnd"/>
      <w:r w:rsidRPr="004B7611">
        <w:rPr>
          <w:rFonts w:ascii="Times New Roman" w:hAnsi="Times New Roman" w:cs="Times New Roman"/>
          <w:b/>
          <w:sz w:val="28"/>
          <w:szCs w:val="28"/>
        </w:rPr>
        <w:t xml:space="preserve"> Е Ш Е Н И Е</w:t>
      </w:r>
    </w:p>
    <w:p w:rsidR="004B7611" w:rsidRPr="004B7611" w:rsidRDefault="004B7611" w:rsidP="004B7611">
      <w:pPr>
        <w:ind w:left="-180"/>
        <w:rPr>
          <w:rFonts w:ascii="Times New Roman" w:hAnsi="Times New Roman" w:cs="Times New Roman"/>
          <w:sz w:val="28"/>
          <w:szCs w:val="28"/>
        </w:rPr>
      </w:pPr>
      <w:r>
        <w:rPr>
          <w:rFonts w:ascii="Times New Roman" w:hAnsi="Times New Roman" w:cs="Times New Roman"/>
          <w:sz w:val="28"/>
          <w:szCs w:val="28"/>
        </w:rPr>
        <w:t xml:space="preserve">   </w:t>
      </w:r>
      <w:r w:rsidRPr="004B7611">
        <w:rPr>
          <w:rFonts w:ascii="Times New Roman" w:hAnsi="Times New Roman" w:cs="Times New Roman"/>
          <w:sz w:val="28"/>
          <w:szCs w:val="28"/>
        </w:rPr>
        <w:t xml:space="preserve">15.10.2020 г.   № 13                                                           </w:t>
      </w:r>
      <w:r>
        <w:rPr>
          <w:rFonts w:ascii="Times New Roman" w:hAnsi="Times New Roman" w:cs="Times New Roman"/>
          <w:sz w:val="28"/>
          <w:szCs w:val="28"/>
        </w:rPr>
        <w:t xml:space="preserve">                 </w:t>
      </w:r>
      <w:r w:rsidRPr="004B7611">
        <w:rPr>
          <w:rFonts w:ascii="Times New Roman" w:hAnsi="Times New Roman" w:cs="Times New Roman"/>
          <w:sz w:val="28"/>
          <w:szCs w:val="28"/>
        </w:rPr>
        <w:t xml:space="preserve">  с. </w:t>
      </w:r>
      <w:proofErr w:type="spellStart"/>
      <w:r w:rsidRPr="004B7611">
        <w:rPr>
          <w:rFonts w:ascii="Times New Roman" w:hAnsi="Times New Roman" w:cs="Times New Roman"/>
          <w:sz w:val="28"/>
          <w:szCs w:val="28"/>
        </w:rPr>
        <w:t>Макарьевка</w:t>
      </w:r>
      <w:proofErr w:type="spellEnd"/>
    </w:p>
    <w:p w:rsidR="004B7611" w:rsidRPr="004B7611" w:rsidRDefault="004B7611" w:rsidP="004B7611">
      <w:pPr>
        <w:pStyle w:val="a5"/>
        <w:rPr>
          <w:rFonts w:ascii="Times New Roman" w:hAnsi="Times New Roman" w:cs="Times New Roman"/>
          <w:sz w:val="28"/>
          <w:szCs w:val="28"/>
        </w:rPr>
      </w:pPr>
    </w:p>
    <w:p w:rsidR="004B7611" w:rsidRPr="004B7611" w:rsidRDefault="004B7611" w:rsidP="004B7611">
      <w:pPr>
        <w:pStyle w:val="a5"/>
        <w:rPr>
          <w:rFonts w:ascii="Times New Roman" w:hAnsi="Times New Roman" w:cs="Times New Roman"/>
          <w:sz w:val="28"/>
          <w:szCs w:val="28"/>
        </w:rPr>
      </w:pPr>
      <w:r w:rsidRPr="004B7611">
        <w:rPr>
          <w:rFonts w:ascii="Times New Roman" w:hAnsi="Times New Roman" w:cs="Times New Roman"/>
          <w:sz w:val="28"/>
          <w:szCs w:val="28"/>
        </w:rPr>
        <w:t>Об утверждении Положения о бюджетном устройстве,</w:t>
      </w:r>
    </w:p>
    <w:p w:rsidR="004B7611" w:rsidRPr="004B7611" w:rsidRDefault="004B7611" w:rsidP="004B7611">
      <w:pPr>
        <w:pStyle w:val="a5"/>
        <w:rPr>
          <w:rFonts w:ascii="Times New Roman" w:hAnsi="Times New Roman" w:cs="Times New Roman"/>
          <w:sz w:val="28"/>
          <w:szCs w:val="28"/>
        </w:rPr>
      </w:pPr>
      <w:r w:rsidRPr="004B7611">
        <w:rPr>
          <w:rFonts w:ascii="Times New Roman" w:hAnsi="Times New Roman" w:cs="Times New Roman"/>
          <w:sz w:val="28"/>
          <w:szCs w:val="28"/>
        </w:rPr>
        <w:t xml:space="preserve">бюджетном </w:t>
      </w:r>
      <w:proofErr w:type="gramStart"/>
      <w:r w:rsidRPr="004B7611">
        <w:rPr>
          <w:rFonts w:ascii="Times New Roman" w:hAnsi="Times New Roman" w:cs="Times New Roman"/>
          <w:sz w:val="28"/>
          <w:szCs w:val="28"/>
        </w:rPr>
        <w:t>процессе</w:t>
      </w:r>
      <w:proofErr w:type="gramEnd"/>
      <w:r w:rsidRPr="004B7611">
        <w:rPr>
          <w:rFonts w:ascii="Times New Roman" w:hAnsi="Times New Roman" w:cs="Times New Roman"/>
          <w:sz w:val="28"/>
          <w:szCs w:val="28"/>
        </w:rPr>
        <w:t xml:space="preserve"> и финансовом контроле </w:t>
      </w:r>
    </w:p>
    <w:p w:rsidR="004B7611" w:rsidRPr="004B7611" w:rsidRDefault="004B7611" w:rsidP="004B7611">
      <w:pPr>
        <w:pStyle w:val="a5"/>
        <w:rPr>
          <w:rFonts w:ascii="Times New Roman" w:hAnsi="Times New Roman" w:cs="Times New Roman"/>
          <w:sz w:val="28"/>
          <w:szCs w:val="28"/>
        </w:rPr>
      </w:pPr>
      <w:r w:rsidRPr="004B7611">
        <w:rPr>
          <w:rFonts w:ascii="Times New Roman" w:hAnsi="Times New Roman" w:cs="Times New Roman"/>
          <w:sz w:val="28"/>
          <w:szCs w:val="28"/>
        </w:rPr>
        <w:t xml:space="preserve">в муниципальном образовании </w:t>
      </w:r>
      <w:proofErr w:type="spellStart"/>
      <w:r w:rsidRPr="004B7611">
        <w:rPr>
          <w:rFonts w:ascii="Times New Roman" w:hAnsi="Times New Roman" w:cs="Times New Roman"/>
          <w:sz w:val="28"/>
          <w:szCs w:val="28"/>
        </w:rPr>
        <w:t>Макарьевский</w:t>
      </w:r>
      <w:proofErr w:type="spellEnd"/>
      <w:r w:rsidRPr="004B7611">
        <w:rPr>
          <w:rFonts w:ascii="Times New Roman" w:hAnsi="Times New Roman" w:cs="Times New Roman"/>
          <w:sz w:val="28"/>
          <w:szCs w:val="28"/>
        </w:rPr>
        <w:t xml:space="preserve">  сельсовет</w:t>
      </w:r>
    </w:p>
    <w:p w:rsidR="004B7611" w:rsidRPr="004B7611" w:rsidRDefault="004B7611" w:rsidP="004B7611">
      <w:pPr>
        <w:pStyle w:val="a5"/>
        <w:rPr>
          <w:sz w:val="28"/>
          <w:szCs w:val="28"/>
        </w:rPr>
      </w:pPr>
      <w:r w:rsidRPr="004B7611">
        <w:rPr>
          <w:rFonts w:ascii="Times New Roman" w:hAnsi="Times New Roman" w:cs="Times New Roman"/>
          <w:sz w:val="28"/>
          <w:szCs w:val="28"/>
        </w:rPr>
        <w:t>Алтайского района  Алтайского края</w:t>
      </w:r>
    </w:p>
    <w:p w:rsidR="004B7611" w:rsidRPr="004B7611" w:rsidRDefault="004B7611" w:rsidP="004B7611">
      <w:pPr>
        <w:pStyle w:val="a5"/>
        <w:rPr>
          <w:b/>
          <w:sz w:val="28"/>
          <w:szCs w:val="28"/>
        </w:rPr>
      </w:pPr>
    </w:p>
    <w:p w:rsidR="004B7611" w:rsidRPr="004B7611" w:rsidRDefault="004B7611" w:rsidP="004B7611">
      <w:pPr>
        <w:pStyle w:val="a5"/>
        <w:rPr>
          <w:b/>
          <w:sz w:val="28"/>
          <w:szCs w:val="28"/>
        </w:rPr>
      </w:pPr>
    </w:p>
    <w:p w:rsidR="004B7611" w:rsidRPr="004B7611" w:rsidRDefault="004B7611" w:rsidP="004B7611">
      <w:pPr>
        <w:pStyle w:val="a5"/>
        <w:jc w:val="both"/>
        <w:rPr>
          <w:rFonts w:ascii="Times New Roman" w:hAnsi="Times New Roman" w:cs="Times New Roman"/>
          <w:sz w:val="28"/>
          <w:szCs w:val="28"/>
        </w:rPr>
      </w:pPr>
      <w:r w:rsidRPr="004B7611">
        <w:rPr>
          <w:rFonts w:ascii="Times New Roman" w:hAnsi="Times New Roman" w:cs="Times New Roman"/>
          <w:sz w:val="28"/>
          <w:szCs w:val="28"/>
        </w:rPr>
        <w:t xml:space="preserve">               В соответствии с Бюджетным кодексом Российской Федерации, Уставом муниципального образования  </w:t>
      </w:r>
      <w:proofErr w:type="spellStart"/>
      <w:r w:rsidRPr="004B7611">
        <w:rPr>
          <w:rFonts w:ascii="Times New Roman" w:hAnsi="Times New Roman" w:cs="Times New Roman"/>
          <w:sz w:val="28"/>
          <w:szCs w:val="28"/>
        </w:rPr>
        <w:t>Макарьевский</w:t>
      </w:r>
      <w:proofErr w:type="spellEnd"/>
      <w:r w:rsidRPr="004B7611">
        <w:rPr>
          <w:rFonts w:ascii="Times New Roman" w:hAnsi="Times New Roman" w:cs="Times New Roman"/>
          <w:sz w:val="28"/>
          <w:szCs w:val="28"/>
        </w:rPr>
        <w:t xml:space="preserve"> сельсовет  Собрание депутатов </w:t>
      </w:r>
      <w:proofErr w:type="spellStart"/>
      <w:r w:rsidRPr="004B7611">
        <w:rPr>
          <w:rFonts w:ascii="Times New Roman" w:hAnsi="Times New Roman" w:cs="Times New Roman"/>
          <w:sz w:val="28"/>
          <w:szCs w:val="28"/>
        </w:rPr>
        <w:t>Макарьевского</w:t>
      </w:r>
      <w:proofErr w:type="spellEnd"/>
      <w:r w:rsidRPr="004B7611">
        <w:rPr>
          <w:rFonts w:ascii="Times New Roman" w:hAnsi="Times New Roman" w:cs="Times New Roman"/>
          <w:sz w:val="28"/>
          <w:szCs w:val="28"/>
        </w:rPr>
        <w:t xml:space="preserve"> сельсовета  Алтайского района Алтайского края   РЕШИЛО:</w:t>
      </w:r>
    </w:p>
    <w:p w:rsidR="004B7611" w:rsidRPr="004B7611" w:rsidRDefault="004B7611" w:rsidP="004B7611">
      <w:pPr>
        <w:pStyle w:val="a5"/>
        <w:jc w:val="both"/>
        <w:rPr>
          <w:rFonts w:ascii="Times New Roman" w:hAnsi="Times New Roman" w:cs="Times New Roman"/>
          <w:sz w:val="28"/>
          <w:szCs w:val="28"/>
        </w:rPr>
      </w:pPr>
      <w:r w:rsidRPr="004B7611">
        <w:rPr>
          <w:rFonts w:ascii="Times New Roman" w:hAnsi="Times New Roman" w:cs="Times New Roman"/>
          <w:sz w:val="28"/>
          <w:szCs w:val="28"/>
        </w:rPr>
        <w:tab/>
        <w:t xml:space="preserve">1. Утвердить Положение о бюджетном устройстве, бюджетном процессе и финансовом контроле в муниципальном образовании </w:t>
      </w:r>
      <w:proofErr w:type="spellStart"/>
      <w:r w:rsidRPr="004B7611">
        <w:rPr>
          <w:rFonts w:ascii="Times New Roman" w:hAnsi="Times New Roman" w:cs="Times New Roman"/>
          <w:sz w:val="28"/>
          <w:szCs w:val="28"/>
        </w:rPr>
        <w:t>Макарьевский</w:t>
      </w:r>
      <w:proofErr w:type="spellEnd"/>
      <w:r w:rsidRPr="004B7611">
        <w:rPr>
          <w:rFonts w:ascii="Times New Roman" w:hAnsi="Times New Roman" w:cs="Times New Roman"/>
          <w:sz w:val="28"/>
          <w:szCs w:val="28"/>
        </w:rPr>
        <w:t xml:space="preserve">  сельсовет</w:t>
      </w:r>
      <w:r>
        <w:rPr>
          <w:rFonts w:ascii="Times New Roman" w:hAnsi="Times New Roman" w:cs="Times New Roman"/>
          <w:sz w:val="28"/>
          <w:szCs w:val="28"/>
        </w:rPr>
        <w:t xml:space="preserve"> </w:t>
      </w:r>
      <w:r w:rsidRPr="004B7611">
        <w:rPr>
          <w:rFonts w:ascii="Times New Roman" w:hAnsi="Times New Roman" w:cs="Times New Roman"/>
          <w:sz w:val="28"/>
          <w:szCs w:val="28"/>
        </w:rPr>
        <w:t>Алтайского района  Алтайского края.</w:t>
      </w:r>
    </w:p>
    <w:p w:rsidR="004B7611" w:rsidRPr="004B7611" w:rsidRDefault="004B7611" w:rsidP="004B7611">
      <w:pPr>
        <w:pStyle w:val="a5"/>
        <w:jc w:val="both"/>
        <w:rPr>
          <w:rFonts w:ascii="Times New Roman" w:hAnsi="Times New Roman" w:cs="Times New Roman"/>
          <w:sz w:val="28"/>
          <w:szCs w:val="28"/>
          <w:highlight w:val="yellow"/>
        </w:rPr>
      </w:pPr>
      <w:r w:rsidRPr="004B7611">
        <w:rPr>
          <w:rFonts w:ascii="Times New Roman" w:hAnsi="Times New Roman" w:cs="Times New Roman"/>
          <w:sz w:val="28"/>
          <w:szCs w:val="28"/>
        </w:rPr>
        <w:tab/>
        <w:t xml:space="preserve">2. Решение Собрания депутатов от 29.12.2014г. № 16 «Об утверждении Положения о бюджетном процессе в муниципальном образовании </w:t>
      </w:r>
      <w:proofErr w:type="spellStart"/>
      <w:r w:rsidRPr="004B7611">
        <w:rPr>
          <w:rFonts w:ascii="Times New Roman" w:hAnsi="Times New Roman" w:cs="Times New Roman"/>
          <w:sz w:val="28"/>
          <w:szCs w:val="28"/>
        </w:rPr>
        <w:t>Макарьевский</w:t>
      </w:r>
      <w:proofErr w:type="spellEnd"/>
      <w:r w:rsidRPr="004B7611">
        <w:rPr>
          <w:rFonts w:ascii="Times New Roman" w:hAnsi="Times New Roman" w:cs="Times New Roman"/>
          <w:sz w:val="28"/>
          <w:szCs w:val="28"/>
        </w:rPr>
        <w:t xml:space="preserve"> сельсовет Алтайского района Алтай</w:t>
      </w:r>
      <w:r w:rsidR="00AE1B03">
        <w:rPr>
          <w:rFonts w:ascii="Times New Roman" w:hAnsi="Times New Roman" w:cs="Times New Roman"/>
          <w:sz w:val="28"/>
          <w:szCs w:val="28"/>
        </w:rPr>
        <w:t>ского края» признать утратившим</w:t>
      </w:r>
      <w:r w:rsidRPr="004B7611">
        <w:rPr>
          <w:rFonts w:ascii="Times New Roman" w:hAnsi="Times New Roman" w:cs="Times New Roman"/>
          <w:sz w:val="28"/>
          <w:szCs w:val="28"/>
        </w:rPr>
        <w:t xml:space="preserve"> силу.    </w:t>
      </w:r>
    </w:p>
    <w:p w:rsidR="004B7611" w:rsidRPr="004B7611" w:rsidRDefault="004B7611" w:rsidP="004B7611">
      <w:pPr>
        <w:pStyle w:val="a5"/>
        <w:jc w:val="both"/>
        <w:rPr>
          <w:rFonts w:ascii="Times New Roman" w:hAnsi="Times New Roman" w:cs="Times New Roman"/>
          <w:sz w:val="28"/>
          <w:szCs w:val="28"/>
        </w:rPr>
      </w:pPr>
      <w:r w:rsidRPr="004B7611">
        <w:rPr>
          <w:rFonts w:ascii="Times New Roman" w:hAnsi="Times New Roman" w:cs="Times New Roman"/>
          <w:sz w:val="28"/>
          <w:szCs w:val="28"/>
        </w:rPr>
        <w:t xml:space="preserve">            3.   </w:t>
      </w:r>
      <w:r w:rsidR="00200E99" w:rsidRPr="007F4B7F">
        <w:rPr>
          <w:rFonts w:ascii="Times New Roman" w:hAnsi="Times New Roman" w:cs="Times New Roman"/>
          <w:sz w:val="28"/>
          <w:szCs w:val="28"/>
        </w:rPr>
        <w:t>Обнародовать данное решение в установленном порядке</w:t>
      </w:r>
      <w:r w:rsidRPr="004B7611">
        <w:rPr>
          <w:rFonts w:ascii="Times New Roman" w:hAnsi="Times New Roman" w:cs="Times New Roman"/>
          <w:sz w:val="28"/>
          <w:szCs w:val="28"/>
        </w:rPr>
        <w:t>.</w:t>
      </w:r>
    </w:p>
    <w:p w:rsidR="004B7611" w:rsidRPr="004B7611" w:rsidRDefault="004B7611" w:rsidP="004B7611">
      <w:pPr>
        <w:pStyle w:val="a5"/>
        <w:jc w:val="both"/>
        <w:rPr>
          <w:rFonts w:ascii="Times New Roman" w:hAnsi="Times New Roman" w:cs="Times New Roman"/>
          <w:sz w:val="28"/>
          <w:szCs w:val="28"/>
        </w:rPr>
      </w:pPr>
      <w:r w:rsidRPr="004B7611">
        <w:rPr>
          <w:rFonts w:ascii="Times New Roman" w:hAnsi="Times New Roman" w:cs="Times New Roman"/>
          <w:sz w:val="28"/>
          <w:szCs w:val="28"/>
        </w:rPr>
        <w:t xml:space="preserve">            4. </w:t>
      </w:r>
      <w:proofErr w:type="gramStart"/>
      <w:r w:rsidRPr="004B7611">
        <w:rPr>
          <w:rFonts w:ascii="Times New Roman" w:hAnsi="Times New Roman" w:cs="Times New Roman"/>
          <w:sz w:val="28"/>
          <w:szCs w:val="28"/>
        </w:rPr>
        <w:t>Контроль за</w:t>
      </w:r>
      <w:proofErr w:type="gramEnd"/>
      <w:r w:rsidRPr="004B7611">
        <w:rPr>
          <w:rFonts w:ascii="Times New Roman" w:hAnsi="Times New Roman" w:cs="Times New Roman"/>
          <w:sz w:val="28"/>
          <w:szCs w:val="28"/>
        </w:rPr>
        <w:t xml:space="preserve"> исполнением настоящего решения возложить на постоянную комиссию по экономике, бюджету, налоговой и кредитной политике.</w:t>
      </w:r>
    </w:p>
    <w:p w:rsidR="00AE1B03" w:rsidRDefault="00AE1B03" w:rsidP="00AE1B03">
      <w:pPr>
        <w:jc w:val="both"/>
        <w:rPr>
          <w:rFonts w:ascii="Times New Roman" w:hAnsi="Times New Roman"/>
          <w:sz w:val="28"/>
          <w:szCs w:val="28"/>
        </w:rPr>
      </w:pPr>
    </w:p>
    <w:p w:rsidR="00AE1B03" w:rsidRPr="00150A02" w:rsidRDefault="00AE1B03" w:rsidP="00AE1B03">
      <w:pPr>
        <w:jc w:val="both"/>
        <w:rPr>
          <w:rFonts w:ascii="Times New Roman" w:hAnsi="Times New Roman"/>
          <w:sz w:val="28"/>
          <w:szCs w:val="28"/>
        </w:rPr>
      </w:pPr>
      <w:r w:rsidRPr="00150A02">
        <w:rPr>
          <w:rFonts w:ascii="Times New Roman" w:hAnsi="Times New Roman"/>
          <w:sz w:val="28"/>
          <w:szCs w:val="28"/>
        </w:rPr>
        <w:t xml:space="preserve">Глава сельсовета                                                       </w:t>
      </w:r>
      <w:r>
        <w:rPr>
          <w:rFonts w:ascii="Times New Roman" w:hAnsi="Times New Roman"/>
          <w:sz w:val="28"/>
          <w:szCs w:val="28"/>
        </w:rPr>
        <w:t xml:space="preserve">                </w:t>
      </w:r>
      <w:r w:rsidRPr="00150A02">
        <w:rPr>
          <w:rFonts w:ascii="Times New Roman" w:hAnsi="Times New Roman"/>
          <w:sz w:val="28"/>
          <w:szCs w:val="28"/>
        </w:rPr>
        <w:t xml:space="preserve"> Н.С. Воробьева</w:t>
      </w:r>
    </w:p>
    <w:p w:rsidR="004B7611" w:rsidRPr="004B7611" w:rsidRDefault="004B7611" w:rsidP="004B7611">
      <w:pPr>
        <w:pStyle w:val="a5"/>
        <w:rPr>
          <w:rFonts w:ascii="Times New Roman" w:hAnsi="Times New Roman" w:cs="Times New Roman"/>
          <w:sz w:val="28"/>
          <w:szCs w:val="28"/>
        </w:rPr>
      </w:pPr>
    </w:p>
    <w:p w:rsidR="004B7611" w:rsidRPr="00477C52" w:rsidRDefault="004B7611" w:rsidP="004B7611">
      <w:pPr>
        <w:pStyle w:val="a5"/>
        <w:rPr>
          <w:rFonts w:ascii="Times New Roman" w:hAnsi="Times New Roman" w:cs="Times New Roman"/>
          <w:sz w:val="24"/>
          <w:szCs w:val="24"/>
        </w:rPr>
      </w:pPr>
      <w:r w:rsidRPr="00477C52">
        <w:rPr>
          <w:rFonts w:ascii="Times New Roman" w:hAnsi="Times New Roman" w:cs="Times New Roman"/>
          <w:sz w:val="24"/>
          <w:szCs w:val="24"/>
        </w:rPr>
        <w:t xml:space="preserve">           </w:t>
      </w:r>
    </w:p>
    <w:p w:rsidR="00C17B5D" w:rsidRPr="00C17B5D" w:rsidRDefault="00C17B5D" w:rsidP="00C17B5D">
      <w:pPr>
        <w:pStyle w:val="30"/>
        <w:shd w:val="clear" w:color="auto" w:fill="auto"/>
        <w:spacing w:after="0" w:line="240" w:lineRule="auto"/>
        <w:jc w:val="center"/>
        <w:rPr>
          <w:sz w:val="36"/>
          <w:szCs w:val="36"/>
        </w:rPr>
      </w:pPr>
    </w:p>
    <w:p w:rsidR="00C17B5D" w:rsidRDefault="00C17B5D" w:rsidP="00C17B5D">
      <w:pPr>
        <w:pStyle w:val="30"/>
        <w:shd w:val="clear" w:color="auto" w:fill="auto"/>
        <w:spacing w:after="0" w:line="240" w:lineRule="auto"/>
        <w:jc w:val="center"/>
        <w:rPr>
          <w:sz w:val="36"/>
          <w:szCs w:val="36"/>
        </w:rPr>
      </w:pPr>
    </w:p>
    <w:p w:rsidR="004B7611" w:rsidRDefault="004B7611" w:rsidP="00C17B5D">
      <w:pPr>
        <w:pStyle w:val="30"/>
        <w:shd w:val="clear" w:color="auto" w:fill="auto"/>
        <w:spacing w:after="0" w:line="240" w:lineRule="auto"/>
        <w:jc w:val="center"/>
        <w:rPr>
          <w:sz w:val="36"/>
          <w:szCs w:val="36"/>
        </w:rPr>
      </w:pPr>
    </w:p>
    <w:p w:rsidR="004B7611" w:rsidRDefault="004B7611" w:rsidP="00C17B5D">
      <w:pPr>
        <w:pStyle w:val="30"/>
        <w:shd w:val="clear" w:color="auto" w:fill="auto"/>
        <w:spacing w:after="0" w:line="240" w:lineRule="auto"/>
        <w:jc w:val="center"/>
        <w:rPr>
          <w:sz w:val="36"/>
          <w:szCs w:val="36"/>
        </w:rPr>
      </w:pPr>
    </w:p>
    <w:p w:rsidR="004B7611" w:rsidRDefault="004B7611" w:rsidP="00C17B5D">
      <w:pPr>
        <w:pStyle w:val="30"/>
        <w:shd w:val="clear" w:color="auto" w:fill="auto"/>
        <w:spacing w:after="0" w:line="240" w:lineRule="auto"/>
        <w:jc w:val="center"/>
        <w:rPr>
          <w:sz w:val="36"/>
          <w:szCs w:val="36"/>
        </w:rPr>
      </w:pPr>
    </w:p>
    <w:p w:rsidR="004B7611" w:rsidRDefault="004B7611" w:rsidP="00C17B5D">
      <w:pPr>
        <w:pStyle w:val="30"/>
        <w:shd w:val="clear" w:color="auto" w:fill="auto"/>
        <w:spacing w:after="0" w:line="240" w:lineRule="auto"/>
        <w:jc w:val="center"/>
        <w:rPr>
          <w:sz w:val="36"/>
          <w:szCs w:val="36"/>
        </w:rPr>
      </w:pPr>
    </w:p>
    <w:p w:rsidR="004B7611" w:rsidRDefault="004B7611" w:rsidP="00C17B5D">
      <w:pPr>
        <w:pStyle w:val="30"/>
        <w:shd w:val="clear" w:color="auto" w:fill="auto"/>
        <w:spacing w:after="0" w:line="240" w:lineRule="auto"/>
        <w:jc w:val="center"/>
        <w:rPr>
          <w:sz w:val="36"/>
          <w:szCs w:val="36"/>
        </w:rPr>
      </w:pPr>
    </w:p>
    <w:p w:rsidR="004B7611" w:rsidRDefault="004B7611" w:rsidP="00C17B5D">
      <w:pPr>
        <w:pStyle w:val="30"/>
        <w:shd w:val="clear" w:color="auto" w:fill="auto"/>
        <w:spacing w:after="0" w:line="240" w:lineRule="auto"/>
        <w:jc w:val="center"/>
        <w:rPr>
          <w:sz w:val="36"/>
          <w:szCs w:val="36"/>
        </w:rPr>
      </w:pPr>
    </w:p>
    <w:p w:rsidR="004B7611" w:rsidRPr="00C17B5D" w:rsidRDefault="004B7611" w:rsidP="004B7611">
      <w:pPr>
        <w:pStyle w:val="30"/>
        <w:shd w:val="clear" w:color="auto" w:fill="auto"/>
        <w:spacing w:after="0" w:line="240" w:lineRule="auto"/>
        <w:rPr>
          <w:sz w:val="36"/>
          <w:szCs w:val="36"/>
        </w:rPr>
      </w:pPr>
    </w:p>
    <w:p w:rsidR="00C17B5D" w:rsidRDefault="00C17B5D" w:rsidP="00C17B5D">
      <w:pPr>
        <w:pStyle w:val="30"/>
        <w:shd w:val="clear" w:color="auto" w:fill="auto"/>
        <w:spacing w:after="0" w:line="240" w:lineRule="auto"/>
        <w:jc w:val="center"/>
        <w:rPr>
          <w:sz w:val="24"/>
          <w:szCs w:val="24"/>
        </w:rPr>
      </w:pPr>
    </w:p>
    <w:p w:rsidR="00C17B5D" w:rsidRPr="00561305" w:rsidRDefault="00C17B5D" w:rsidP="00C17B5D">
      <w:pPr>
        <w:pStyle w:val="30"/>
        <w:shd w:val="clear" w:color="auto" w:fill="auto"/>
        <w:spacing w:after="0" w:line="240" w:lineRule="auto"/>
        <w:jc w:val="center"/>
        <w:rPr>
          <w:sz w:val="24"/>
          <w:szCs w:val="24"/>
        </w:rPr>
      </w:pPr>
      <w:r w:rsidRPr="00561305">
        <w:rPr>
          <w:sz w:val="24"/>
          <w:szCs w:val="24"/>
        </w:rPr>
        <w:t>Положение</w:t>
      </w:r>
      <w:bookmarkEnd w:id="0"/>
    </w:p>
    <w:p w:rsidR="00C17B5D" w:rsidRPr="00561305" w:rsidRDefault="00C17B5D" w:rsidP="00C17B5D">
      <w:pPr>
        <w:pStyle w:val="30"/>
        <w:shd w:val="clear" w:color="auto" w:fill="auto"/>
        <w:spacing w:after="0" w:line="240" w:lineRule="auto"/>
        <w:ind w:right="420"/>
        <w:jc w:val="center"/>
        <w:rPr>
          <w:sz w:val="24"/>
          <w:szCs w:val="24"/>
        </w:rPr>
      </w:pPr>
      <w:bookmarkStart w:id="1" w:name="bookmark1"/>
      <w:r w:rsidRPr="00561305">
        <w:rPr>
          <w:sz w:val="24"/>
          <w:szCs w:val="24"/>
        </w:rPr>
        <w:t xml:space="preserve">о бюджетном устройстве, бюджетном процессе </w:t>
      </w:r>
    </w:p>
    <w:p w:rsidR="00C17B5D" w:rsidRPr="00561305" w:rsidRDefault="00C17B5D" w:rsidP="00C17B5D">
      <w:pPr>
        <w:pStyle w:val="30"/>
        <w:shd w:val="clear" w:color="auto" w:fill="auto"/>
        <w:spacing w:after="0" w:line="240" w:lineRule="auto"/>
        <w:ind w:right="420"/>
        <w:jc w:val="center"/>
        <w:rPr>
          <w:sz w:val="24"/>
          <w:szCs w:val="24"/>
        </w:rPr>
      </w:pPr>
      <w:r w:rsidRPr="00561305">
        <w:rPr>
          <w:sz w:val="24"/>
          <w:szCs w:val="24"/>
        </w:rPr>
        <w:t xml:space="preserve">и финансовом контроле в муниципальном образовании </w:t>
      </w:r>
    </w:p>
    <w:p w:rsidR="00C17B5D" w:rsidRPr="00561305" w:rsidRDefault="00C17B5D" w:rsidP="00C17B5D">
      <w:pPr>
        <w:pStyle w:val="30"/>
        <w:shd w:val="clear" w:color="auto" w:fill="auto"/>
        <w:spacing w:after="0" w:line="240" w:lineRule="auto"/>
        <w:ind w:right="420"/>
        <w:jc w:val="center"/>
        <w:rPr>
          <w:sz w:val="24"/>
          <w:szCs w:val="24"/>
        </w:rPr>
      </w:pPr>
      <w:proofErr w:type="spellStart"/>
      <w:r>
        <w:rPr>
          <w:sz w:val="24"/>
          <w:szCs w:val="24"/>
        </w:rPr>
        <w:t>Макарьевский</w:t>
      </w:r>
      <w:proofErr w:type="spellEnd"/>
      <w:r w:rsidRPr="00561305">
        <w:rPr>
          <w:sz w:val="24"/>
          <w:szCs w:val="24"/>
        </w:rPr>
        <w:t xml:space="preserve"> сельсовет Алтайского района Алтайского края</w:t>
      </w:r>
      <w:bookmarkEnd w:id="1"/>
    </w:p>
    <w:p w:rsidR="00C17B5D" w:rsidRPr="00561305" w:rsidRDefault="00C17B5D" w:rsidP="00C17B5D">
      <w:pPr>
        <w:pStyle w:val="a3"/>
        <w:shd w:val="clear" w:color="auto" w:fill="auto"/>
        <w:spacing w:before="0" w:line="240" w:lineRule="auto"/>
        <w:ind w:left="20" w:right="20" w:firstLine="720"/>
        <w:rPr>
          <w:sz w:val="24"/>
          <w:szCs w:val="24"/>
        </w:rPr>
      </w:pP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Настоящее Положение устанавливает правовые основы функционирования бюджетной системы муниципальн</w:t>
      </w:r>
      <w:r>
        <w:rPr>
          <w:sz w:val="24"/>
          <w:szCs w:val="24"/>
        </w:rPr>
        <w:t xml:space="preserve">ого образования </w:t>
      </w:r>
      <w:proofErr w:type="spellStart"/>
      <w:r>
        <w:rPr>
          <w:sz w:val="24"/>
          <w:szCs w:val="24"/>
        </w:rPr>
        <w:t>Макарьевский</w:t>
      </w:r>
      <w:proofErr w:type="spellEnd"/>
      <w:r w:rsidRPr="00561305">
        <w:rPr>
          <w:sz w:val="24"/>
          <w:szCs w:val="24"/>
        </w:rPr>
        <w:t xml:space="preserve"> сельсовет Алтайского района Алтайского края</w:t>
      </w:r>
      <w:r>
        <w:rPr>
          <w:sz w:val="24"/>
          <w:szCs w:val="24"/>
        </w:rPr>
        <w:t xml:space="preserve"> (далее по тексту - МО </w:t>
      </w:r>
      <w:proofErr w:type="spellStart"/>
      <w:r>
        <w:rPr>
          <w:sz w:val="24"/>
          <w:szCs w:val="24"/>
        </w:rPr>
        <w:t>Макарьевский</w:t>
      </w:r>
      <w:proofErr w:type="spellEnd"/>
      <w:r w:rsidRPr="00561305">
        <w:rPr>
          <w:sz w:val="24"/>
          <w:szCs w:val="24"/>
        </w:rPr>
        <w:t xml:space="preserve"> сельсовет), регламентирует деятельность участников бюджетного процесса по составлению, рассмотрению и утверждению проекта бюджета поселения, исполнению бюджета, утверждению отчета об исполнении бюджета, осуществлению муниципального финансового контроля за его исполнением, определяет основы межбюджетных отношений в поселении, регламентирует иные вопросы, отнесенные к компетенции органов местного самоуправления в области регулирования бюджетных правоотношений.</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Настоящее Положение разработано в соответствии с действующим законодательством Российской Федерации и Алтайского края, Уставом муни</w:t>
      </w:r>
      <w:r>
        <w:rPr>
          <w:sz w:val="24"/>
          <w:szCs w:val="24"/>
        </w:rPr>
        <w:t xml:space="preserve">ципального образования </w:t>
      </w:r>
      <w:proofErr w:type="spellStart"/>
      <w:r>
        <w:rPr>
          <w:sz w:val="24"/>
          <w:szCs w:val="24"/>
        </w:rPr>
        <w:t>Макарьевский</w:t>
      </w:r>
      <w:proofErr w:type="spellEnd"/>
      <w:r w:rsidRPr="00561305">
        <w:rPr>
          <w:sz w:val="24"/>
          <w:szCs w:val="24"/>
        </w:rPr>
        <w:t xml:space="preserve"> сельсовет Алтайского района Алтайского края (дале</w:t>
      </w:r>
      <w:r>
        <w:rPr>
          <w:sz w:val="24"/>
          <w:szCs w:val="24"/>
        </w:rPr>
        <w:t xml:space="preserve">е по тексту - Устав МО </w:t>
      </w:r>
      <w:proofErr w:type="spellStart"/>
      <w:r>
        <w:rPr>
          <w:sz w:val="24"/>
          <w:szCs w:val="24"/>
        </w:rPr>
        <w:t>Макарьевский</w:t>
      </w:r>
      <w:proofErr w:type="spellEnd"/>
      <w:r w:rsidRPr="00561305">
        <w:rPr>
          <w:sz w:val="24"/>
          <w:szCs w:val="24"/>
        </w:rPr>
        <w:t xml:space="preserve"> сельсовет).</w:t>
      </w:r>
    </w:p>
    <w:p w:rsidR="00C17B5D" w:rsidRPr="00561305" w:rsidRDefault="00C17B5D" w:rsidP="00C17B5D">
      <w:pPr>
        <w:pStyle w:val="a3"/>
        <w:shd w:val="clear" w:color="auto" w:fill="auto"/>
        <w:spacing w:before="0" w:line="240" w:lineRule="auto"/>
        <w:ind w:left="20" w:firstLine="720"/>
        <w:rPr>
          <w:sz w:val="24"/>
          <w:szCs w:val="24"/>
        </w:rPr>
      </w:pPr>
    </w:p>
    <w:p w:rsidR="00C17B5D" w:rsidRPr="00561305" w:rsidRDefault="00C17B5D" w:rsidP="00C17B5D">
      <w:pPr>
        <w:pStyle w:val="a3"/>
        <w:shd w:val="clear" w:color="auto" w:fill="auto"/>
        <w:spacing w:before="0" w:line="240" w:lineRule="auto"/>
        <w:ind w:left="20" w:firstLine="720"/>
        <w:rPr>
          <w:b/>
          <w:sz w:val="24"/>
          <w:szCs w:val="24"/>
        </w:rPr>
      </w:pPr>
      <w:r w:rsidRPr="00561305">
        <w:rPr>
          <w:b/>
          <w:sz w:val="24"/>
          <w:szCs w:val="24"/>
        </w:rPr>
        <w:t>Глава I. ОБЩИЕ ПОЛОЖЕНИЯ</w:t>
      </w:r>
    </w:p>
    <w:p w:rsidR="00C17B5D" w:rsidRPr="00561305" w:rsidRDefault="00C17B5D" w:rsidP="00C17B5D">
      <w:pPr>
        <w:pStyle w:val="a3"/>
        <w:shd w:val="clear" w:color="auto" w:fill="auto"/>
        <w:spacing w:before="0" w:line="240" w:lineRule="auto"/>
        <w:ind w:left="20" w:firstLine="720"/>
        <w:rPr>
          <w:sz w:val="24"/>
          <w:szCs w:val="24"/>
        </w:rPr>
      </w:pPr>
    </w:p>
    <w:p w:rsidR="00C17B5D" w:rsidRPr="00561305" w:rsidRDefault="00C17B5D" w:rsidP="00C17B5D">
      <w:pPr>
        <w:pStyle w:val="a3"/>
        <w:shd w:val="clear" w:color="auto" w:fill="auto"/>
        <w:spacing w:before="0" w:line="240" w:lineRule="auto"/>
        <w:ind w:left="20" w:firstLine="720"/>
        <w:rPr>
          <w:b/>
          <w:sz w:val="24"/>
          <w:szCs w:val="24"/>
        </w:rPr>
      </w:pPr>
      <w:r w:rsidRPr="00561305">
        <w:rPr>
          <w:b/>
          <w:sz w:val="24"/>
          <w:szCs w:val="24"/>
        </w:rPr>
        <w:t>Статья 1. Понятия и термины, применяемые в настоящем Положении</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В настоящем Положении используются понятия и термины, предусмотренные Бюджетным кодексом Российской Федерации.</w:t>
      </w:r>
    </w:p>
    <w:p w:rsidR="00C17B5D" w:rsidRPr="00561305" w:rsidRDefault="00C17B5D" w:rsidP="00C17B5D">
      <w:pPr>
        <w:pStyle w:val="a3"/>
        <w:shd w:val="clear" w:color="auto" w:fill="auto"/>
        <w:spacing w:before="0" w:line="240" w:lineRule="auto"/>
        <w:ind w:left="20" w:right="20" w:firstLine="720"/>
        <w:rPr>
          <w:sz w:val="24"/>
          <w:szCs w:val="24"/>
        </w:rPr>
      </w:pPr>
    </w:p>
    <w:p w:rsidR="00C17B5D" w:rsidRPr="00561305" w:rsidRDefault="00C17B5D" w:rsidP="00C17B5D">
      <w:pPr>
        <w:pStyle w:val="a3"/>
        <w:shd w:val="clear" w:color="auto" w:fill="auto"/>
        <w:spacing w:before="0" w:line="240" w:lineRule="auto"/>
        <w:ind w:left="709" w:right="20" w:firstLine="0"/>
        <w:rPr>
          <w:b/>
          <w:sz w:val="24"/>
          <w:szCs w:val="24"/>
        </w:rPr>
      </w:pPr>
      <w:r w:rsidRPr="00561305">
        <w:rPr>
          <w:b/>
          <w:sz w:val="24"/>
          <w:szCs w:val="24"/>
        </w:rPr>
        <w:t>Статья 2. Б</w:t>
      </w:r>
      <w:r>
        <w:rPr>
          <w:b/>
          <w:sz w:val="24"/>
          <w:szCs w:val="24"/>
        </w:rPr>
        <w:t xml:space="preserve">юджетные полномочия МО </w:t>
      </w:r>
      <w:proofErr w:type="spellStart"/>
      <w:r>
        <w:rPr>
          <w:b/>
          <w:sz w:val="24"/>
          <w:szCs w:val="24"/>
        </w:rPr>
        <w:t>Макарьевский</w:t>
      </w:r>
      <w:proofErr w:type="spellEnd"/>
      <w:r w:rsidRPr="00561305">
        <w:rPr>
          <w:b/>
          <w:sz w:val="24"/>
          <w:szCs w:val="24"/>
        </w:rPr>
        <w:t xml:space="preserve"> сельсовет в области регулирования бюджетных правоотношений</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Б</w:t>
      </w:r>
      <w:r>
        <w:rPr>
          <w:sz w:val="24"/>
          <w:szCs w:val="24"/>
        </w:rPr>
        <w:t xml:space="preserve">юджетные полномочия МО </w:t>
      </w:r>
      <w:proofErr w:type="spellStart"/>
      <w:r>
        <w:rPr>
          <w:sz w:val="24"/>
          <w:szCs w:val="24"/>
        </w:rPr>
        <w:t>Макарьевский</w:t>
      </w:r>
      <w:proofErr w:type="spellEnd"/>
      <w:r w:rsidRPr="00561305">
        <w:rPr>
          <w:sz w:val="24"/>
          <w:szCs w:val="24"/>
        </w:rPr>
        <w:t xml:space="preserve"> сельсовет в области регулирования бюджетных правоотношений определены федеральным законодательством, законами Алтайско</w:t>
      </w:r>
      <w:r>
        <w:rPr>
          <w:sz w:val="24"/>
          <w:szCs w:val="24"/>
        </w:rPr>
        <w:t xml:space="preserve">го края, Уставом МО </w:t>
      </w:r>
      <w:proofErr w:type="spellStart"/>
      <w:r>
        <w:rPr>
          <w:sz w:val="24"/>
          <w:szCs w:val="24"/>
        </w:rPr>
        <w:t>Макарьевский</w:t>
      </w:r>
      <w:proofErr w:type="spellEnd"/>
      <w:r w:rsidRPr="00561305">
        <w:rPr>
          <w:sz w:val="24"/>
          <w:szCs w:val="24"/>
        </w:rPr>
        <w:t xml:space="preserve"> сельсовет и нормативными правовыми актами органов местного самоуправления.</w:t>
      </w:r>
    </w:p>
    <w:p w:rsidR="00C17B5D" w:rsidRPr="00561305" w:rsidRDefault="00C17B5D" w:rsidP="00C17B5D">
      <w:pPr>
        <w:pStyle w:val="a3"/>
        <w:shd w:val="clear" w:color="auto" w:fill="auto"/>
        <w:spacing w:before="0" w:line="240" w:lineRule="auto"/>
        <w:ind w:left="20" w:firstLine="720"/>
        <w:rPr>
          <w:sz w:val="24"/>
          <w:szCs w:val="24"/>
        </w:rPr>
      </w:pPr>
    </w:p>
    <w:p w:rsidR="00C17B5D" w:rsidRPr="00561305" w:rsidRDefault="00C17B5D" w:rsidP="00C17B5D">
      <w:pPr>
        <w:pStyle w:val="a3"/>
        <w:shd w:val="clear" w:color="auto" w:fill="auto"/>
        <w:spacing w:before="0" w:line="240" w:lineRule="auto"/>
        <w:ind w:left="20" w:firstLine="720"/>
        <w:rPr>
          <w:b/>
          <w:sz w:val="24"/>
          <w:szCs w:val="24"/>
        </w:rPr>
      </w:pPr>
      <w:r w:rsidRPr="00561305">
        <w:rPr>
          <w:b/>
          <w:sz w:val="24"/>
          <w:szCs w:val="24"/>
        </w:rPr>
        <w:t>Глава II. БЮДЖЕТНОЕ УСТРОЙСТВО СЕЛЬСКОГО ПОСЕЛЕНИЯ</w:t>
      </w:r>
    </w:p>
    <w:p w:rsidR="00C17B5D" w:rsidRPr="00561305" w:rsidRDefault="00C17B5D" w:rsidP="00C17B5D">
      <w:pPr>
        <w:pStyle w:val="a3"/>
        <w:shd w:val="clear" w:color="auto" w:fill="auto"/>
        <w:spacing w:before="0" w:line="240" w:lineRule="auto"/>
        <w:ind w:left="20" w:firstLine="720"/>
        <w:rPr>
          <w:sz w:val="24"/>
          <w:szCs w:val="24"/>
        </w:rPr>
      </w:pPr>
    </w:p>
    <w:p w:rsidR="00C17B5D" w:rsidRPr="00561305" w:rsidRDefault="00C17B5D" w:rsidP="00C17B5D">
      <w:pPr>
        <w:pStyle w:val="a3"/>
        <w:shd w:val="clear" w:color="auto" w:fill="auto"/>
        <w:spacing w:before="0" w:line="240" w:lineRule="auto"/>
        <w:ind w:left="20" w:firstLine="720"/>
        <w:rPr>
          <w:b/>
          <w:sz w:val="24"/>
          <w:szCs w:val="24"/>
        </w:rPr>
      </w:pPr>
      <w:r w:rsidRPr="00561305">
        <w:rPr>
          <w:b/>
          <w:sz w:val="24"/>
          <w:szCs w:val="24"/>
        </w:rPr>
        <w:t>Статья 3. Бюджетная система сельского поселения</w:t>
      </w:r>
    </w:p>
    <w:p w:rsidR="00C17B5D" w:rsidRPr="00561305" w:rsidRDefault="00C17B5D" w:rsidP="00C17B5D">
      <w:pPr>
        <w:pStyle w:val="a3"/>
        <w:shd w:val="clear" w:color="auto" w:fill="auto"/>
        <w:tabs>
          <w:tab w:val="left" w:pos="1071"/>
        </w:tabs>
        <w:spacing w:before="0" w:line="240" w:lineRule="auto"/>
        <w:ind w:firstLine="0"/>
        <w:rPr>
          <w:sz w:val="24"/>
          <w:szCs w:val="24"/>
        </w:rPr>
      </w:pPr>
      <w:r>
        <w:rPr>
          <w:sz w:val="24"/>
          <w:szCs w:val="24"/>
        </w:rPr>
        <w:t xml:space="preserve">          1.</w:t>
      </w:r>
      <w:r w:rsidRPr="00561305">
        <w:rPr>
          <w:sz w:val="24"/>
          <w:szCs w:val="24"/>
        </w:rPr>
        <w:t>Бюджетная система сельского поселения состоит из бюджетов следующих уровней:</w:t>
      </w:r>
    </w:p>
    <w:p w:rsidR="00C17B5D" w:rsidRPr="00561305" w:rsidRDefault="00C17B5D" w:rsidP="00C17B5D">
      <w:pPr>
        <w:pStyle w:val="a3"/>
        <w:shd w:val="clear" w:color="auto" w:fill="auto"/>
        <w:spacing w:before="0" w:line="240" w:lineRule="auto"/>
        <w:ind w:firstLine="0"/>
        <w:rPr>
          <w:sz w:val="24"/>
          <w:szCs w:val="24"/>
        </w:rPr>
      </w:pPr>
      <w:r w:rsidRPr="00561305">
        <w:rPr>
          <w:sz w:val="24"/>
          <w:szCs w:val="24"/>
        </w:rPr>
        <w:t>- бюджет сельского поселения.</w:t>
      </w:r>
    </w:p>
    <w:p w:rsidR="00C17B5D" w:rsidRPr="00561305" w:rsidRDefault="00C17B5D" w:rsidP="00C17B5D">
      <w:pPr>
        <w:pStyle w:val="a3"/>
        <w:shd w:val="clear" w:color="auto" w:fill="auto"/>
        <w:spacing w:before="0" w:line="240" w:lineRule="auto"/>
        <w:ind w:left="20" w:firstLine="720"/>
        <w:rPr>
          <w:sz w:val="24"/>
          <w:szCs w:val="24"/>
        </w:rPr>
      </w:pPr>
    </w:p>
    <w:p w:rsidR="00C17B5D" w:rsidRPr="00561305" w:rsidRDefault="00C17B5D" w:rsidP="00C17B5D">
      <w:pPr>
        <w:pStyle w:val="a3"/>
        <w:shd w:val="clear" w:color="auto" w:fill="auto"/>
        <w:spacing w:before="0" w:line="240" w:lineRule="auto"/>
        <w:ind w:left="20" w:firstLine="720"/>
        <w:rPr>
          <w:b/>
          <w:sz w:val="24"/>
          <w:szCs w:val="24"/>
        </w:rPr>
      </w:pPr>
      <w:r w:rsidRPr="00561305">
        <w:rPr>
          <w:b/>
          <w:sz w:val="24"/>
          <w:szCs w:val="24"/>
        </w:rPr>
        <w:t>Статья 4. Бюджет поселения</w:t>
      </w:r>
    </w:p>
    <w:p w:rsidR="00C17B5D" w:rsidRPr="00561305" w:rsidRDefault="00C17B5D" w:rsidP="00C17B5D">
      <w:pPr>
        <w:pStyle w:val="a3"/>
        <w:shd w:val="clear" w:color="auto" w:fill="auto"/>
        <w:spacing w:before="0" w:line="240" w:lineRule="auto"/>
        <w:ind w:left="20" w:right="20" w:firstLine="720"/>
        <w:rPr>
          <w:sz w:val="24"/>
          <w:szCs w:val="24"/>
        </w:rPr>
      </w:pPr>
      <w:r>
        <w:rPr>
          <w:sz w:val="24"/>
          <w:szCs w:val="24"/>
        </w:rPr>
        <w:t xml:space="preserve">МО </w:t>
      </w:r>
      <w:proofErr w:type="spellStart"/>
      <w:r>
        <w:rPr>
          <w:sz w:val="24"/>
          <w:szCs w:val="24"/>
        </w:rPr>
        <w:t>Макарьевский</w:t>
      </w:r>
      <w:proofErr w:type="spellEnd"/>
      <w:r w:rsidRPr="00561305">
        <w:rPr>
          <w:sz w:val="24"/>
          <w:szCs w:val="24"/>
        </w:rPr>
        <w:t xml:space="preserve"> сельсовет имеет собственный бюджет (далее по тексту - бюджет поселения).</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Бюджет поселения предназначен для исполнения рас</w:t>
      </w:r>
      <w:r>
        <w:rPr>
          <w:sz w:val="24"/>
          <w:szCs w:val="24"/>
        </w:rPr>
        <w:t xml:space="preserve">ходных обязательств МО </w:t>
      </w:r>
      <w:proofErr w:type="spellStart"/>
      <w:r>
        <w:rPr>
          <w:sz w:val="24"/>
          <w:szCs w:val="24"/>
        </w:rPr>
        <w:t>Макарьевский</w:t>
      </w:r>
      <w:proofErr w:type="spellEnd"/>
      <w:r w:rsidRPr="00561305">
        <w:rPr>
          <w:sz w:val="24"/>
          <w:szCs w:val="24"/>
        </w:rPr>
        <w:t xml:space="preserve"> сельсовет.</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Бюджет поселения и отчет о его исполнении утверждается решени</w:t>
      </w:r>
      <w:r>
        <w:rPr>
          <w:sz w:val="24"/>
          <w:szCs w:val="24"/>
        </w:rPr>
        <w:t xml:space="preserve">ем Собрания депутатов </w:t>
      </w:r>
      <w:proofErr w:type="spellStart"/>
      <w:r>
        <w:rPr>
          <w:sz w:val="24"/>
          <w:szCs w:val="24"/>
        </w:rPr>
        <w:t>Макарьевского</w:t>
      </w:r>
      <w:proofErr w:type="spellEnd"/>
      <w:r w:rsidRPr="00561305">
        <w:rPr>
          <w:sz w:val="24"/>
          <w:szCs w:val="24"/>
        </w:rPr>
        <w:t xml:space="preserve"> сельсовета Алтайского района Алтайского края далее по тексту - Собрание депутатов).</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В целях сопоставимости показателей бюджета поселения с другими бюджетами бюджетной системы Российской Федерации при его составлении и исполнении применяется бюджетная классификация Российской Федерации.</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В бюджете поселения в соответствии с бюджетной классификацией Российской Федерации раздельно предусматриваются средства, направляемые на исполнение рас</w:t>
      </w:r>
      <w:r>
        <w:rPr>
          <w:sz w:val="24"/>
          <w:szCs w:val="24"/>
        </w:rPr>
        <w:t xml:space="preserve">ходных </w:t>
      </w:r>
      <w:r>
        <w:rPr>
          <w:sz w:val="24"/>
          <w:szCs w:val="24"/>
        </w:rPr>
        <w:lastRenderedPageBreak/>
        <w:t xml:space="preserve">обязательств МО </w:t>
      </w:r>
      <w:proofErr w:type="spellStart"/>
      <w:r>
        <w:rPr>
          <w:sz w:val="24"/>
          <w:szCs w:val="24"/>
        </w:rPr>
        <w:t>Макарьевский</w:t>
      </w:r>
      <w:proofErr w:type="spellEnd"/>
      <w:r w:rsidR="00E93819">
        <w:rPr>
          <w:sz w:val="24"/>
          <w:szCs w:val="24"/>
        </w:rPr>
        <w:t xml:space="preserve"> </w:t>
      </w:r>
      <w:r w:rsidRPr="00561305">
        <w:rPr>
          <w:sz w:val="24"/>
          <w:szCs w:val="24"/>
        </w:rPr>
        <w:t xml:space="preserve"> сельсовет, возникающих в связи с осуществлением органами местного самоуправления полномочий по вопросам местного значения, и рас</w:t>
      </w:r>
      <w:r>
        <w:rPr>
          <w:sz w:val="24"/>
          <w:szCs w:val="24"/>
        </w:rPr>
        <w:t xml:space="preserve">ходных обязательств МО </w:t>
      </w:r>
      <w:proofErr w:type="spellStart"/>
      <w:r>
        <w:rPr>
          <w:sz w:val="24"/>
          <w:szCs w:val="24"/>
        </w:rPr>
        <w:t>Макарьевский</w:t>
      </w:r>
      <w:proofErr w:type="spellEnd"/>
      <w:r w:rsidRPr="00561305">
        <w:rPr>
          <w:sz w:val="24"/>
          <w:szCs w:val="24"/>
        </w:rPr>
        <w:t xml:space="preserve"> сельсовет,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Бюджет поселения составляется сроком на три года (на очередной финансовый год и плановый период).</w:t>
      </w:r>
    </w:p>
    <w:p w:rsidR="00C17B5D" w:rsidRPr="00561305" w:rsidRDefault="00C17B5D" w:rsidP="00C17B5D">
      <w:pPr>
        <w:pStyle w:val="a3"/>
        <w:shd w:val="clear" w:color="auto" w:fill="auto"/>
        <w:spacing w:before="0" w:line="240" w:lineRule="auto"/>
        <w:ind w:left="20" w:firstLine="720"/>
        <w:rPr>
          <w:sz w:val="24"/>
          <w:szCs w:val="24"/>
        </w:rPr>
      </w:pPr>
    </w:p>
    <w:p w:rsidR="00C17B5D" w:rsidRPr="00561305" w:rsidRDefault="00C17B5D" w:rsidP="00C17B5D">
      <w:pPr>
        <w:pStyle w:val="a3"/>
        <w:shd w:val="clear" w:color="auto" w:fill="auto"/>
        <w:spacing w:before="0" w:line="240" w:lineRule="auto"/>
        <w:ind w:left="20" w:firstLine="720"/>
        <w:rPr>
          <w:b/>
          <w:sz w:val="24"/>
          <w:szCs w:val="24"/>
        </w:rPr>
      </w:pPr>
      <w:r w:rsidRPr="00561305">
        <w:rPr>
          <w:b/>
          <w:sz w:val="24"/>
          <w:szCs w:val="24"/>
        </w:rPr>
        <w:t>Статья 5. Доходы бюджета поселения</w:t>
      </w:r>
    </w:p>
    <w:p w:rsidR="00C17B5D" w:rsidRPr="00561305" w:rsidRDefault="00C17B5D" w:rsidP="00C17B5D">
      <w:pPr>
        <w:pStyle w:val="a3"/>
        <w:numPr>
          <w:ilvl w:val="2"/>
          <w:numId w:val="1"/>
        </w:numPr>
        <w:shd w:val="clear" w:color="auto" w:fill="auto"/>
        <w:tabs>
          <w:tab w:val="left" w:pos="993"/>
        </w:tabs>
        <w:spacing w:before="0" w:line="240" w:lineRule="auto"/>
        <w:ind w:left="20" w:right="20" w:firstLine="720"/>
        <w:rPr>
          <w:sz w:val="24"/>
          <w:szCs w:val="24"/>
        </w:rPr>
      </w:pPr>
      <w:r w:rsidRPr="00561305">
        <w:rPr>
          <w:sz w:val="24"/>
          <w:szCs w:val="24"/>
        </w:rPr>
        <w:t>Доходы бюджета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17B5D" w:rsidRPr="00561305" w:rsidRDefault="00C17B5D" w:rsidP="00C17B5D">
      <w:pPr>
        <w:pStyle w:val="a3"/>
        <w:numPr>
          <w:ilvl w:val="2"/>
          <w:numId w:val="1"/>
        </w:numPr>
        <w:shd w:val="clear" w:color="auto" w:fill="auto"/>
        <w:tabs>
          <w:tab w:val="left" w:pos="980"/>
        </w:tabs>
        <w:spacing w:before="0" w:line="240" w:lineRule="auto"/>
        <w:ind w:left="20" w:firstLine="720"/>
        <w:rPr>
          <w:sz w:val="24"/>
          <w:szCs w:val="24"/>
        </w:rPr>
      </w:pPr>
      <w:r w:rsidRPr="00561305">
        <w:rPr>
          <w:sz w:val="24"/>
          <w:szCs w:val="24"/>
        </w:rPr>
        <w:t>Доходы бюджета поселения формируются за счет:</w:t>
      </w:r>
    </w:p>
    <w:p w:rsidR="00C17B5D" w:rsidRPr="00561305" w:rsidRDefault="00C17B5D" w:rsidP="00C17B5D">
      <w:pPr>
        <w:pStyle w:val="a3"/>
        <w:numPr>
          <w:ilvl w:val="0"/>
          <w:numId w:val="2"/>
        </w:numPr>
        <w:shd w:val="clear" w:color="auto" w:fill="auto"/>
        <w:tabs>
          <w:tab w:val="left" w:pos="889"/>
        </w:tabs>
        <w:spacing w:before="0" w:line="240" w:lineRule="auto"/>
        <w:ind w:left="20" w:right="20" w:firstLine="720"/>
        <w:rPr>
          <w:sz w:val="24"/>
          <w:szCs w:val="24"/>
        </w:rPr>
      </w:pPr>
      <w:r w:rsidRPr="00561305">
        <w:rPr>
          <w:sz w:val="24"/>
          <w:szCs w:val="24"/>
        </w:rPr>
        <w:t>федеральных налогов и сборов, в том числе от налогов, предусмотренных специальными налоговыми режимами, местных налогов в соответствии с нормативами отчислений, установленными Бюджетным кодексом Российской Федерации, законами Алтайского края и решением Собрания депутатов о бюджете на очередной финансовый год и плановый период, а также пеней и штрафов по ним;</w:t>
      </w:r>
    </w:p>
    <w:p w:rsidR="00C17B5D" w:rsidRPr="00561305" w:rsidRDefault="00C17B5D" w:rsidP="00C17B5D">
      <w:pPr>
        <w:pStyle w:val="a3"/>
        <w:numPr>
          <w:ilvl w:val="0"/>
          <w:numId w:val="2"/>
        </w:numPr>
        <w:shd w:val="clear" w:color="auto" w:fill="auto"/>
        <w:tabs>
          <w:tab w:val="left" w:pos="970"/>
        </w:tabs>
        <w:spacing w:before="0" w:line="240" w:lineRule="auto"/>
        <w:ind w:left="20" w:right="20" w:firstLine="720"/>
        <w:rPr>
          <w:sz w:val="24"/>
          <w:szCs w:val="24"/>
        </w:rPr>
      </w:pPr>
      <w:r w:rsidRPr="00561305">
        <w:rPr>
          <w:sz w:val="24"/>
          <w:szCs w:val="24"/>
        </w:rPr>
        <w:t>неналоговых доходов в соответствии с нормативами, установленными Бюджетным кодексом Российской Федерации;</w:t>
      </w:r>
    </w:p>
    <w:p w:rsidR="00C17B5D" w:rsidRPr="00561305" w:rsidRDefault="00C17B5D" w:rsidP="00C17B5D">
      <w:pPr>
        <w:pStyle w:val="a3"/>
        <w:numPr>
          <w:ilvl w:val="0"/>
          <w:numId w:val="2"/>
        </w:numPr>
        <w:shd w:val="clear" w:color="auto" w:fill="auto"/>
        <w:tabs>
          <w:tab w:val="left" w:pos="889"/>
        </w:tabs>
        <w:spacing w:before="0" w:line="240" w:lineRule="auto"/>
        <w:ind w:left="20" w:firstLine="720"/>
        <w:rPr>
          <w:sz w:val="24"/>
          <w:szCs w:val="24"/>
        </w:rPr>
      </w:pPr>
      <w:r w:rsidRPr="00561305">
        <w:rPr>
          <w:sz w:val="24"/>
          <w:szCs w:val="24"/>
        </w:rPr>
        <w:t>безвозмездных поступлений.</w:t>
      </w:r>
    </w:p>
    <w:p w:rsidR="00C17B5D" w:rsidRPr="00561305" w:rsidRDefault="00C17B5D" w:rsidP="00C17B5D">
      <w:pPr>
        <w:pStyle w:val="a3"/>
        <w:shd w:val="clear" w:color="auto" w:fill="auto"/>
        <w:spacing w:before="0" w:line="240" w:lineRule="auto"/>
        <w:ind w:left="20" w:right="20" w:firstLine="720"/>
        <w:rPr>
          <w:sz w:val="24"/>
          <w:szCs w:val="24"/>
        </w:rPr>
      </w:pPr>
    </w:p>
    <w:p w:rsidR="00C17B5D" w:rsidRPr="00561305" w:rsidRDefault="00C17B5D" w:rsidP="00C17B5D">
      <w:pPr>
        <w:pStyle w:val="a3"/>
        <w:shd w:val="clear" w:color="auto" w:fill="auto"/>
        <w:spacing w:before="0" w:line="240" w:lineRule="auto"/>
        <w:ind w:right="20" w:firstLine="709"/>
        <w:rPr>
          <w:b/>
          <w:sz w:val="24"/>
          <w:szCs w:val="24"/>
        </w:rPr>
      </w:pPr>
      <w:r w:rsidRPr="00561305">
        <w:rPr>
          <w:b/>
          <w:sz w:val="24"/>
          <w:szCs w:val="24"/>
        </w:rPr>
        <w:t>С</w:t>
      </w:r>
      <w:r>
        <w:rPr>
          <w:b/>
          <w:sz w:val="24"/>
          <w:szCs w:val="24"/>
        </w:rPr>
        <w:t xml:space="preserve">татья 6. Полномочия МО </w:t>
      </w:r>
      <w:proofErr w:type="spellStart"/>
      <w:r>
        <w:rPr>
          <w:b/>
          <w:sz w:val="24"/>
          <w:szCs w:val="24"/>
        </w:rPr>
        <w:t>Макарьевский</w:t>
      </w:r>
      <w:proofErr w:type="spellEnd"/>
      <w:r w:rsidRPr="00561305">
        <w:rPr>
          <w:b/>
          <w:sz w:val="24"/>
          <w:szCs w:val="24"/>
        </w:rPr>
        <w:t xml:space="preserve"> сельсовет по формированию доходов бюджета поселения</w:t>
      </w:r>
    </w:p>
    <w:p w:rsidR="00C17B5D" w:rsidRPr="00561305" w:rsidRDefault="00C17B5D" w:rsidP="00C17B5D">
      <w:pPr>
        <w:pStyle w:val="a3"/>
        <w:numPr>
          <w:ilvl w:val="1"/>
          <w:numId w:val="2"/>
        </w:numPr>
        <w:shd w:val="clear" w:color="auto" w:fill="auto"/>
        <w:tabs>
          <w:tab w:val="left" w:pos="1071"/>
        </w:tabs>
        <w:spacing w:before="0" w:line="240" w:lineRule="auto"/>
        <w:ind w:left="20" w:right="20" w:firstLine="720"/>
        <w:rPr>
          <w:sz w:val="24"/>
          <w:szCs w:val="24"/>
        </w:rPr>
      </w:pPr>
      <w:r w:rsidRPr="00561305">
        <w:rPr>
          <w:sz w:val="24"/>
          <w:szCs w:val="24"/>
        </w:rPr>
        <w:t>Собрание депутатов в соо</w:t>
      </w:r>
      <w:r>
        <w:rPr>
          <w:sz w:val="24"/>
          <w:szCs w:val="24"/>
        </w:rPr>
        <w:t xml:space="preserve">тветствии с Уставом МО </w:t>
      </w:r>
      <w:proofErr w:type="spellStart"/>
      <w:r>
        <w:rPr>
          <w:sz w:val="24"/>
          <w:szCs w:val="24"/>
        </w:rPr>
        <w:t>Макарьевский</w:t>
      </w:r>
      <w:proofErr w:type="spellEnd"/>
      <w:r w:rsidRPr="00561305">
        <w:rPr>
          <w:sz w:val="24"/>
          <w:szCs w:val="24"/>
        </w:rPr>
        <w:t xml:space="preserve"> сельсовет устанавливает, изменяет и отменяет местные налоги и сборы, определяет размеры ставок по ним и предоставляет налоговые льготы по их уплате в соответствии с Налоговым кодексом Российской Федерации.</w:t>
      </w:r>
    </w:p>
    <w:p w:rsidR="00C17B5D" w:rsidRPr="00561305" w:rsidRDefault="00C17B5D" w:rsidP="00C17B5D">
      <w:pPr>
        <w:pStyle w:val="a3"/>
        <w:numPr>
          <w:ilvl w:val="1"/>
          <w:numId w:val="2"/>
        </w:numPr>
        <w:shd w:val="clear" w:color="auto" w:fill="auto"/>
        <w:tabs>
          <w:tab w:val="left" w:pos="980"/>
        </w:tabs>
        <w:spacing w:before="0" w:line="240" w:lineRule="auto"/>
        <w:ind w:left="20" w:right="20" w:firstLine="720"/>
        <w:rPr>
          <w:sz w:val="24"/>
          <w:szCs w:val="24"/>
        </w:rPr>
      </w:pPr>
      <w:r>
        <w:rPr>
          <w:sz w:val="24"/>
          <w:szCs w:val="24"/>
        </w:rPr>
        <w:t>Решения</w:t>
      </w:r>
      <w:r w:rsidRPr="00561305">
        <w:rPr>
          <w:sz w:val="24"/>
          <w:szCs w:val="24"/>
        </w:rPr>
        <w:t xml:space="preserve"> Собрания депутатов о внесении изменений в решение Собрания депута</w:t>
      </w:r>
      <w:r>
        <w:rPr>
          <w:sz w:val="24"/>
          <w:szCs w:val="24"/>
        </w:rPr>
        <w:t>тов о местных налогах, приводящи</w:t>
      </w:r>
      <w:r w:rsidRPr="00561305">
        <w:rPr>
          <w:sz w:val="24"/>
          <w:szCs w:val="24"/>
        </w:rPr>
        <w:t>е к изменению доход</w:t>
      </w:r>
      <w:r>
        <w:rPr>
          <w:sz w:val="24"/>
          <w:szCs w:val="24"/>
        </w:rPr>
        <w:t>ов бюджета поселения и вступающи</w:t>
      </w:r>
      <w:r w:rsidRPr="00561305">
        <w:rPr>
          <w:sz w:val="24"/>
          <w:szCs w:val="24"/>
        </w:rPr>
        <w:t>е в силу в очередном финансовом году и плановом периоде, должны быть приняты до дня внесения в Собрание депутатов проекта решения о бюджете поселения на очередной финансовый год и плановый период в сроки, установленные решением Собрания депутатов.</w:t>
      </w:r>
    </w:p>
    <w:p w:rsidR="00C17B5D" w:rsidRPr="00561305" w:rsidRDefault="00C17B5D" w:rsidP="00C17B5D">
      <w:pPr>
        <w:pStyle w:val="a3"/>
        <w:numPr>
          <w:ilvl w:val="1"/>
          <w:numId w:val="2"/>
        </w:numPr>
        <w:shd w:val="clear" w:color="auto" w:fill="auto"/>
        <w:tabs>
          <w:tab w:val="left" w:pos="1105"/>
        </w:tabs>
        <w:spacing w:before="0" w:line="240" w:lineRule="auto"/>
        <w:ind w:left="20" w:right="20" w:firstLine="720"/>
        <w:rPr>
          <w:sz w:val="24"/>
          <w:szCs w:val="24"/>
        </w:rPr>
      </w:pPr>
      <w:r w:rsidRPr="00561305">
        <w:rPr>
          <w:sz w:val="24"/>
          <w:szCs w:val="24"/>
        </w:rPr>
        <w:t>Внесение изменений в решение Собрания депутатов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Собрания депутатов о бюджете поселения на текущий финансовый год и плановый период.</w:t>
      </w:r>
    </w:p>
    <w:p w:rsidR="00C17B5D" w:rsidRPr="00561305" w:rsidRDefault="00C17B5D" w:rsidP="00C17B5D">
      <w:pPr>
        <w:pStyle w:val="a3"/>
        <w:numPr>
          <w:ilvl w:val="1"/>
          <w:numId w:val="2"/>
        </w:numPr>
        <w:shd w:val="clear" w:color="auto" w:fill="auto"/>
        <w:tabs>
          <w:tab w:val="left" w:pos="1028"/>
        </w:tabs>
        <w:spacing w:before="0" w:line="240" w:lineRule="auto"/>
        <w:ind w:left="20" w:right="20" w:firstLine="720"/>
        <w:rPr>
          <w:sz w:val="24"/>
          <w:szCs w:val="24"/>
        </w:rPr>
      </w:pPr>
      <w:r w:rsidRPr="00561305">
        <w:rPr>
          <w:sz w:val="24"/>
          <w:szCs w:val="24"/>
        </w:rPr>
        <w:t>Органы местного самоуправления обладают иными полномочиями по формированию доходов бюджета поселения в соответствии с бюджетным и налоговым законодательством.</w:t>
      </w:r>
    </w:p>
    <w:p w:rsidR="00C17B5D" w:rsidRPr="00561305" w:rsidRDefault="00C17B5D" w:rsidP="00C17B5D">
      <w:pPr>
        <w:pStyle w:val="a3"/>
        <w:shd w:val="clear" w:color="auto" w:fill="auto"/>
        <w:spacing w:before="0" w:line="240" w:lineRule="auto"/>
        <w:ind w:left="20" w:firstLine="720"/>
        <w:rPr>
          <w:sz w:val="24"/>
          <w:szCs w:val="24"/>
        </w:rPr>
      </w:pPr>
    </w:p>
    <w:p w:rsidR="00C17B5D" w:rsidRPr="00561305" w:rsidRDefault="00C17B5D" w:rsidP="00C17B5D">
      <w:pPr>
        <w:pStyle w:val="a3"/>
        <w:shd w:val="clear" w:color="auto" w:fill="auto"/>
        <w:spacing w:before="0" w:line="240" w:lineRule="auto"/>
        <w:ind w:left="20" w:firstLine="720"/>
        <w:rPr>
          <w:b/>
          <w:sz w:val="24"/>
          <w:szCs w:val="24"/>
        </w:rPr>
      </w:pPr>
      <w:r w:rsidRPr="00561305">
        <w:rPr>
          <w:b/>
          <w:sz w:val="24"/>
          <w:szCs w:val="24"/>
        </w:rPr>
        <w:t>Статья 7. Расходы бюджета поселения.</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Формирование расходов бюджета поселения осуществляется в соответствии с расходн</w:t>
      </w:r>
      <w:r>
        <w:rPr>
          <w:sz w:val="24"/>
          <w:szCs w:val="24"/>
        </w:rPr>
        <w:t xml:space="preserve">ыми обязательствами МО </w:t>
      </w:r>
      <w:proofErr w:type="spellStart"/>
      <w:r>
        <w:rPr>
          <w:sz w:val="24"/>
          <w:szCs w:val="24"/>
        </w:rPr>
        <w:t>Макарьевский</w:t>
      </w:r>
      <w:proofErr w:type="spellEnd"/>
      <w:r w:rsidRPr="00561305">
        <w:rPr>
          <w:sz w:val="24"/>
          <w:szCs w:val="24"/>
        </w:rPr>
        <w:t xml:space="preserve"> сельсовет,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должно происходить </w:t>
      </w:r>
      <w:r>
        <w:rPr>
          <w:sz w:val="24"/>
          <w:szCs w:val="24"/>
        </w:rPr>
        <w:t xml:space="preserve">в очередном финансовом году (в очередном финансовом году и плановом периоде) </w:t>
      </w:r>
      <w:r w:rsidRPr="00561305">
        <w:rPr>
          <w:sz w:val="24"/>
          <w:szCs w:val="24"/>
        </w:rPr>
        <w:t>за счет средств соответствующих бюджетов.</w:t>
      </w:r>
    </w:p>
    <w:p w:rsidR="00C17B5D" w:rsidRPr="00561305" w:rsidRDefault="00C17B5D" w:rsidP="00C17B5D">
      <w:pPr>
        <w:pStyle w:val="a3"/>
        <w:shd w:val="clear" w:color="auto" w:fill="auto"/>
        <w:spacing w:before="0" w:line="240" w:lineRule="auto"/>
        <w:ind w:left="20" w:firstLine="720"/>
        <w:rPr>
          <w:sz w:val="24"/>
          <w:szCs w:val="24"/>
        </w:rPr>
      </w:pPr>
    </w:p>
    <w:p w:rsidR="00C17B5D" w:rsidRDefault="00C17B5D" w:rsidP="00C17B5D">
      <w:pPr>
        <w:pStyle w:val="a3"/>
        <w:shd w:val="clear" w:color="auto" w:fill="auto"/>
        <w:spacing w:before="0" w:line="240" w:lineRule="auto"/>
        <w:ind w:left="20" w:firstLine="720"/>
        <w:rPr>
          <w:b/>
          <w:sz w:val="24"/>
          <w:szCs w:val="24"/>
        </w:rPr>
      </w:pPr>
    </w:p>
    <w:p w:rsidR="00C17B5D" w:rsidRPr="00561305" w:rsidRDefault="00C17B5D" w:rsidP="00C17B5D">
      <w:pPr>
        <w:pStyle w:val="a3"/>
        <w:shd w:val="clear" w:color="auto" w:fill="auto"/>
        <w:spacing w:before="0" w:line="240" w:lineRule="auto"/>
        <w:ind w:left="20" w:firstLine="720"/>
        <w:rPr>
          <w:b/>
          <w:sz w:val="24"/>
          <w:szCs w:val="24"/>
        </w:rPr>
      </w:pPr>
      <w:r w:rsidRPr="00561305">
        <w:rPr>
          <w:b/>
          <w:sz w:val="24"/>
          <w:szCs w:val="24"/>
        </w:rPr>
        <w:lastRenderedPageBreak/>
        <w:t>Статья 8. Расх</w:t>
      </w:r>
      <w:r>
        <w:rPr>
          <w:b/>
          <w:sz w:val="24"/>
          <w:szCs w:val="24"/>
        </w:rPr>
        <w:t xml:space="preserve">одные обязательства МО </w:t>
      </w:r>
      <w:proofErr w:type="spellStart"/>
      <w:r>
        <w:rPr>
          <w:b/>
          <w:sz w:val="24"/>
          <w:szCs w:val="24"/>
        </w:rPr>
        <w:t>Макарьевский</w:t>
      </w:r>
      <w:proofErr w:type="spellEnd"/>
      <w:r w:rsidRPr="00561305">
        <w:rPr>
          <w:b/>
          <w:sz w:val="24"/>
          <w:szCs w:val="24"/>
        </w:rPr>
        <w:t xml:space="preserve"> сельсовет</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Расходны</w:t>
      </w:r>
      <w:r>
        <w:rPr>
          <w:sz w:val="24"/>
          <w:szCs w:val="24"/>
        </w:rPr>
        <w:t xml:space="preserve">е обязательства МО </w:t>
      </w:r>
      <w:proofErr w:type="spellStart"/>
      <w:r>
        <w:rPr>
          <w:sz w:val="24"/>
          <w:szCs w:val="24"/>
        </w:rPr>
        <w:t>Макарьевский</w:t>
      </w:r>
      <w:proofErr w:type="spellEnd"/>
      <w:r w:rsidRPr="00561305">
        <w:rPr>
          <w:sz w:val="24"/>
          <w:szCs w:val="24"/>
        </w:rPr>
        <w:t xml:space="preserve"> сельсовет устанавливаются нормативными правовыми актами органов местного самоуправления. Расх</w:t>
      </w:r>
      <w:r>
        <w:rPr>
          <w:sz w:val="24"/>
          <w:szCs w:val="24"/>
        </w:rPr>
        <w:t xml:space="preserve">одные обязательства МО </w:t>
      </w:r>
      <w:proofErr w:type="spellStart"/>
      <w:r>
        <w:rPr>
          <w:sz w:val="24"/>
          <w:szCs w:val="24"/>
        </w:rPr>
        <w:t>Макарьевский</w:t>
      </w:r>
      <w:proofErr w:type="spellEnd"/>
      <w:r w:rsidRPr="00561305">
        <w:rPr>
          <w:sz w:val="24"/>
          <w:szCs w:val="24"/>
        </w:rPr>
        <w:t xml:space="preserve"> сельсовет возникают в результате:</w:t>
      </w:r>
    </w:p>
    <w:p w:rsidR="00C17B5D" w:rsidRPr="00561305" w:rsidRDefault="00C17B5D" w:rsidP="00C17B5D">
      <w:pPr>
        <w:pStyle w:val="a3"/>
        <w:numPr>
          <w:ilvl w:val="0"/>
          <w:numId w:val="2"/>
        </w:numPr>
        <w:shd w:val="clear" w:color="auto" w:fill="auto"/>
        <w:tabs>
          <w:tab w:val="left" w:pos="961"/>
        </w:tabs>
        <w:spacing w:before="0" w:line="240" w:lineRule="auto"/>
        <w:ind w:left="20" w:right="20" w:firstLine="720"/>
        <w:rPr>
          <w:sz w:val="24"/>
          <w:szCs w:val="24"/>
        </w:rPr>
      </w:pPr>
      <w:r w:rsidRPr="00561305">
        <w:rPr>
          <w:sz w:val="24"/>
          <w:szCs w:val="24"/>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w:t>
      </w:r>
      <w:r>
        <w:rPr>
          <w:sz w:val="24"/>
          <w:szCs w:val="24"/>
        </w:rPr>
        <w:t xml:space="preserve"> а также заключения МО </w:t>
      </w:r>
      <w:proofErr w:type="spellStart"/>
      <w:r>
        <w:rPr>
          <w:sz w:val="24"/>
          <w:szCs w:val="24"/>
        </w:rPr>
        <w:t>Макарьевский</w:t>
      </w:r>
      <w:proofErr w:type="spellEnd"/>
      <w:r w:rsidRPr="00561305">
        <w:rPr>
          <w:sz w:val="24"/>
          <w:szCs w:val="24"/>
        </w:rPr>
        <w:t xml:space="preserve"> </w:t>
      </w:r>
      <w:r>
        <w:rPr>
          <w:sz w:val="24"/>
          <w:szCs w:val="24"/>
        </w:rPr>
        <w:t xml:space="preserve">сельсовет (от имени МО </w:t>
      </w:r>
      <w:proofErr w:type="spellStart"/>
      <w:r>
        <w:rPr>
          <w:sz w:val="24"/>
          <w:szCs w:val="24"/>
        </w:rPr>
        <w:t>Макарьевский</w:t>
      </w:r>
      <w:proofErr w:type="spellEnd"/>
      <w:r w:rsidRPr="00561305">
        <w:rPr>
          <w:sz w:val="24"/>
          <w:szCs w:val="24"/>
        </w:rPr>
        <w:t xml:space="preserve"> сельсовет) договоров (соглашений) по данным вопросам;</w:t>
      </w:r>
    </w:p>
    <w:p w:rsidR="00C17B5D" w:rsidRPr="00561305" w:rsidRDefault="00C17B5D" w:rsidP="00C17B5D">
      <w:pPr>
        <w:pStyle w:val="a3"/>
        <w:numPr>
          <w:ilvl w:val="0"/>
          <w:numId w:val="2"/>
        </w:numPr>
        <w:shd w:val="clear" w:color="auto" w:fill="auto"/>
        <w:tabs>
          <w:tab w:val="left" w:pos="985"/>
        </w:tabs>
        <w:spacing w:before="0" w:line="240" w:lineRule="auto"/>
        <w:ind w:left="20" w:right="20" w:firstLine="720"/>
        <w:rPr>
          <w:sz w:val="24"/>
          <w:szCs w:val="24"/>
        </w:rPr>
      </w:pPr>
      <w:r w:rsidRPr="00561305">
        <w:rPr>
          <w:sz w:val="24"/>
          <w:szCs w:val="24"/>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C17B5D" w:rsidRPr="00561305" w:rsidRDefault="00C17B5D" w:rsidP="00C17B5D">
      <w:pPr>
        <w:pStyle w:val="a3"/>
        <w:numPr>
          <w:ilvl w:val="0"/>
          <w:numId w:val="2"/>
        </w:numPr>
        <w:shd w:val="clear" w:color="auto" w:fill="auto"/>
        <w:tabs>
          <w:tab w:val="left" w:pos="1057"/>
        </w:tabs>
        <w:spacing w:before="0" w:line="240" w:lineRule="auto"/>
        <w:ind w:left="20" w:right="20" w:firstLine="720"/>
        <w:rPr>
          <w:sz w:val="24"/>
          <w:szCs w:val="24"/>
        </w:rPr>
      </w:pPr>
      <w:r>
        <w:rPr>
          <w:sz w:val="24"/>
          <w:szCs w:val="24"/>
        </w:rPr>
        <w:t xml:space="preserve">заключения от имени МО </w:t>
      </w:r>
      <w:proofErr w:type="spellStart"/>
      <w:r>
        <w:rPr>
          <w:sz w:val="24"/>
          <w:szCs w:val="24"/>
        </w:rPr>
        <w:t>Макарьевский</w:t>
      </w:r>
      <w:proofErr w:type="spellEnd"/>
      <w:r>
        <w:rPr>
          <w:sz w:val="24"/>
          <w:szCs w:val="24"/>
        </w:rPr>
        <w:t xml:space="preserve"> </w:t>
      </w:r>
      <w:r w:rsidRPr="00561305">
        <w:rPr>
          <w:sz w:val="24"/>
          <w:szCs w:val="24"/>
        </w:rPr>
        <w:t xml:space="preserve"> сельсовет договоров (соглашений) муниципальными казенными учреждениями.</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Финансовое обеспечение отдельных государственных полномочий, переданных органам местного самоуправления, осуществляется за счет предоставляемых бюджету поселения субвенций из соответствующих бюджетов в объеме и в порядке, которые установлены законодательством Российской Федерации и (или) Алтайского края.</w:t>
      </w:r>
    </w:p>
    <w:p w:rsidR="00C17B5D" w:rsidRPr="00561305" w:rsidRDefault="00C17B5D" w:rsidP="00C17B5D">
      <w:pPr>
        <w:pStyle w:val="a3"/>
        <w:shd w:val="clear" w:color="auto" w:fill="auto"/>
        <w:spacing w:before="0" w:line="240" w:lineRule="auto"/>
        <w:ind w:left="20" w:firstLine="720"/>
        <w:rPr>
          <w:sz w:val="24"/>
          <w:szCs w:val="24"/>
        </w:rPr>
      </w:pPr>
    </w:p>
    <w:p w:rsidR="00C17B5D" w:rsidRPr="00561305" w:rsidRDefault="00C17B5D" w:rsidP="00C17B5D">
      <w:pPr>
        <w:pStyle w:val="a3"/>
        <w:shd w:val="clear" w:color="auto" w:fill="auto"/>
        <w:spacing w:before="0" w:line="240" w:lineRule="auto"/>
        <w:ind w:left="20" w:firstLine="720"/>
        <w:rPr>
          <w:b/>
          <w:sz w:val="24"/>
          <w:szCs w:val="24"/>
        </w:rPr>
      </w:pPr>
      <w:r w:rsidRPr="00561305">
        <w:rPr>
          <w:b/>
          <w:sz w:val="24"/>
          <w:szCs w:val="24"/>
        </w:rPr>
        <w:t>Статья 9. Реестр рас</w:t>
      </w:r>
      <w:r>
        <w:rPr>
          <w:b/>
          <w:sz w:val="24"/>
          <w:szCs w:val="24"/>
        </w:rPr>
        <w:t xml:space="preserve">ходных обязательств МО </w:t>
      </w:r>
      <w:proofErr w:type="spellStart"/>
      <w:r>
        <w:rPr>
          <w:b/>
          <w:sz w:val="24"/>
          <w:szCs w:val="24"/>
        </w:rPr>
        <w:t>Макарьевский</w:t>
      </w:r>
      <w:proofErr w:type="spellEnd"/>
      <w:r w:rsidRPr="00561305">
        <w:rPr>
          <w:b/>
          <w:sz w:val="24"/>
          <w:szCs w:val="24"/>
        </w:rPr>
        <w:t xml:space="preserve"> сельсовет</w:t>
      </w:r>
    </w:p>
    <w:p w:rsidR="00C17B5D" w:rsidRPr="00561305" w:rsidRDefault="00C17B5D" w:rsidP="00C17B5D">
      <w:pPr>
        <w:pStyle w:val="a3"/>
        <w:numPr>
          <w:ilvl w:val="1"/>
          <w:numId w:val="2"/>
        </w:numPr>
        <w:shd w:val="clear" w:color="auto" w:fill="auto"/>
        <w:tabs>
          <w:tab w:val="left" w:pos="1057"/>
        </w:tabs>
        <w:spacing w:before="0" w:line="240" w:lineRule="auto"/>
        <w:ind w:left="20" w:right="20" w:firstLine="720"/>
        <w:rPr>
          <w:sz w:val="24"/>
          <w:szCs w:val="24"/>
        </w:rPr>
      </w:pPr>
      <w:r w:rsidRPr="00561305">
        <w:rPr>
          <w:sz w:val="24"/>
          <w:szCs w:val="24"/>
        </w:rPr>
        <w:t>Под реестром расходных обязательств понимается используемый при составлении проекта бюджета поселения свод (перечень) законов, иных нормативных правовых актов, муниципальных правовых актов, обуславливающих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C17B5D" w:rsidRPr="00561305" w:rsidRDefault="00C17B5D" w:rsidP="00C17B5D">
      <w:pPr>
        <w:pStyle w:val="a3"/>
        <w:numPr>
          <w:ilvl w:val="1"/>
          <w:numId w:val="2"/>
        </w:numPr>
        <w:shd w:val="clear" w:color="auto" w:fill="auto"/>
        <w:tabs>
          <w:tab w:val="left" w:pos="1105"/>
        </w:tabs>
        <w:spacing w:before="0" w:line="240" w:lineRule="auto"/>
        <w:ind w:left="20" w:right="20" w:firstLine="720"/>
        <w:rPr>
          <w:sz w:val="24"/>
          <w:szCs w:val="24"/>
        </w:rPr>
      </w:pPr>
      <w:r w:rsidRPr="00561305">
        <w:rPr>
          <w:sz w:val="24"/>
          <w:szCs w:val="24"/>
        </w:rPr>
        <w:t>Порядок ведения реестра рас</w:t>
      </w:r>
      <w:r>
        <w:rPr>
          <w:sz w:val="24"/>
          <w:szCs w:val="24"/>
        </w:rPr>
        <w:t xml:space="preserve">ходных обязательств МО </w:t>
      </w:r>
      <w:proofErr w:type="spellStart"/>
      <w:r>
        <w:rPr>
          <w:sz w:val="24"/>
          <w:szCs w:val="24"/>
        </w:rPr>
        <w:t>Макарьевский</w:t>
      </w:r>
      <w:proofErr w:type="spellEnd"/>
      <w:r w:rsidRPr="00561305">
        <w:rPr>
          <w:sz w:val="24"/>
          <w:szCs w:val="24"/>
        </w:rPr>
        <w:t xml:space="preserve"> сельсовет устанавли</w:t>
      </w:r>
      <w:r>
        <w:rPr>
          <w:sz w:val="24"/>
          <w:szCs w:val="24"/>
        </w:rPr>
        <w:t xml:space="preserve">вается Администрацией </w:t>
      </w:r>
      <w:proofErr w:type="spellStart"/>
      <w:r>
        <w:rPr>
          <w:sz w:val="24"/>
          <w:szCs w:val="24"/>
        </w:rPr>
        <w:t>Макарьевского</w:t>
      </w:r>
      <w:proofErr w:type="spellEnd"/>
      <w:r w:rsidRPr="00561305">
        <w:rPr>
          <w:sz w:val="24"/>
          <w:szCs w:val="24"/>
        </w:rPr>
        <w:t xml:space="preserve"> сельсовета.</w:t>
      </w:r>
    </w:p>
    <w:p w:rsidR="00C17B5D" w:rsidRPr="00561305" w:rsidRDefault="00C17B5D" w:rsidP="00C17B5D">
      <w:pPr>
        <w:pStyle w:val="a3"/>
        <w:numPr>
          <w:ilvl w:val="1"/>
          <w:numId w:val="2"/>
        </w:numPr>
        <w:shd w:val="clear" w:color="auto" w:fill="auto"/>
        <w:tabs>
          <w:tab w:val="left" w:pos="1162"/>
        </w:tabs>
        <w:spacing w:before="0" w:line="240" w:lineRule="auto"/>
        <w:ind w:left="20" w:right="20" w:firstLine="720"/>
        <w:rPr>
          <w:sz w:val="24"/>
          <w:szCs w:val="24"/>
        </w:rPr>
      </w:pPr>
      <w:r w:rsidRPr="00561305">
        <w:rPr>
          <w:sz w:val="24"/>
          <w:szCs w:val="24"/>
        </w:rPr>
        <w:t>Реестр рас</w:t>
      </w:r>
      <w:r>
        <w:rPr>
          <w:sz w:val="24"/>
          <w:szCs w:val="24"/>
        </w:rPr>
        <w:t xml:space="preserve">ходных обязательств МО </w:t>
      </w:r>
      <w:proofErr w:type="spellStart"/>
      <w:r>
        <w:rPr>
          <w:sz w:val="24"/>
          <w:szCs w:val="24"/>
        </w:rPr>
        <w:t>Макарьевский</w:t>
      </w:r>
      <w:proofErr w:type="spellEnd"/>
      <w:r w:rsidRPr="00561305">
        <w:rPr>
          <w:sz w:val="24"/>
          <w:szCs w:val="24"/>
        </w:rPr>
        <w:t xml:space="preserve"> сельсовет представ</w:t>
      </w:r>
      <w:r>
        <w:rPr>
          <w:sz w:val="24"/>
          <w:szCs w:val="24"/>
        </w:rPr>
        <w:t xml:space="preserve">ляется Администрацией </w:t>
      </w:r>
      <w:proofErr w:type="spellStart"/>
      <w:r>
        <w:rPr>
          <w:sz w:val="24"/>
          <w:szCs w:val="24"/>
        </w:rPr>
        <w:t>Макарьевского</w:t>
      </w:r>
      <w:proofErr w:type="spellEnd"/>
      <w:r w:rsidRPr="00561305">
        <w:rPr>
          <w:sz w:val="24"/>
          <w:szCs w:val="24"/>
        </w:rPr>
        <w:t xml:space="preserve"> сельсовета Алтайского района Алтайского края </w:t>
      </w:r>
      <w:r>
        <w:rPr>
          <w:sz w:val="24"/>
          <w:szCs w:val="24"/>
        </w:rPr>
        <w:t xml:space="preserve">(далее по тексту – Администрация сельсовета) </w:t>
      </w:r>
      <w:r w:rsidRPr="00561305">
        <w:rPr>
          <w:sz w:val="24"/>
          <w:szCs w:val="24"/>
        </w:rPr>
        <w:t xml:space="preserve">в Комитет по финансам, налоговой и кредитной политике Администрации Алтайского района </w:t>
      </w:r>
      <w:r>
        <w:rPr>
          <w:sz w:val="24"/>
          <w:szCs w:val="24"/>
        </w:rPr>
        <w:t xml:space="preserve">Алтайского края (далее по тексту – финансовый орган Алтайского района) </w:t>
      </w:r>
      <w:r w:rsidRPr="00561305">
        <w:rPr>
          <w:sz w:val="24"/>
          <w:szCs w:val="24"/>
        </w:rPr>
        <w:t>в порядке, установленном финансовым органом Алтайского района.</w:t>
      </w:r>
    </w:p>
    <w:p w:rsidR="00C17B5D" w:rsidRPr="00561305" w:rsidRDefault="00C17B5D" w:rsidP="00C17B5D">
      <w:pPr>
        <w:pStyle w:val="a3"/>
        <w:shd w:val="clear" w:color="auto" w:fill="auto"/>
        <w:spacing w:before="0" w:line="240" w:lineRule="auto"/>
        <w:ind w:left="20" w:firstLine="720"/>
        <w:rPr>
          <w:sz w:val="24"/>
          <w:szCs w:val="24"/>
        </w:rPr>
      </w:pPr>
    </w:p>
    <w:p w:rsidR="00C17B5D" w:rsidRPr="00561305" w:rsidRDefault="00C17B5D" w:rsidP="00C17B5D">
      <w:pPr>
        <w:pStyle w:val="a3"/>
        <w:shd w:val="clear" w:color="auto" w:fill="auto"/>
        <w:spacing w:before="0" w:line="240" w:lineRule="auto"/>
        <w:ind w:left="20" w:firstLine="720"/>
        <w:rPr>
          <w:b/>
          <w:sz w:val="24"/>
          <w:szCs w:val="24"/>
        </w:rPr>
      </w:pPr>
      <w:r w:rsidRPr="00561305">
        <w:rPr>
          <w:b/>
          <w:sz w:val="24"/>
          <w:szCs w:val="24"/>
        </w:rPr>
        <w:t>Статья 10. Закупки для обеспечения муниципальных нужд</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Осуществление закупок товаров, работ, услуг для обеспечения</w:t>
      </w:r>
      <w:r>
        <w:rPr>
          <w:sz w:val="24"/>
          <w:szCs w:val="24"/>
        </w:rPr>
        <w:t xml:space="preserve"> муниципальных нужд МО </w:t>
      </w:r>
      <w:proofErr w:type="spellStart"/>
      <w:r>
        <w:rPr>
          <w:sz w:val="24"/>
          <w:szCs w:val="24"/>
        </w:rPr>
        <w:t>Макарьевского</w:t>
      </w:r>
      <w:proofErr w:type="spellEnd"/>
      <w:r w:rsidRPr="00561305">
        <w:rPr>
          <w:sz w:val="24"/>
          <w:szCs w:val="24"/>
        </w:rPr>
        <w:t xml:space="preserve"> сельсовет производится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17B5D" w:rsidRPr="00561305" w:rsidRDefault="00C17B5D" w:rsidP="00C17B5D">
      <w:pPr>
        <w:pStyle w:val="a3"/>
        <w:shd w:val="clear" w:color="auto" w:fill="auto"/>
        <w:spacing w:before="0" w:line="240" w:lineRule="auto"/>
        <w:ind w:left="20" w:firstLine="720"/>
        <w:rPr>
          <w:sz w:val="24"/>
          <w:szCs w:val="24"/>
        </w:rPr>
      </w:pPr>
    </w:p>
    <w:p w:rsidR="00C17B5D" w:rsidRPr="00561305" w:rsidRDefault="00C17B5D" w:rsidP="00C17B5D">
      <w:pPr>
        <w:pStyle w:val="a3"/>
        <w:shd w:val="clear" w:color="auto" w:fill="auto"/>
        <w:spacing w:before="0" w:line="240" w:lineRule="auto"/>
        <w:ind w:left="20" w:firstLine="720"/>
        <w:rPr>
          <w:b/>
          <w:sz w:val="24"/>
          <w:szCs w:val="24"/>
        </w:rPr>
      </w:pPr>
      <w:r w:rsidRPr="00561305">
        <w:rPr>
          <w:b/>
          <w:sz w:val="24"/>
          <w:szCs w:val="24"/>
        </w:rPr>
        <w:t xml:space="preserve">Статья 11. Резервный фонд </w:t>
      </w:r>
      <w:r>
        <w:rPr>
          <w:b/>
          <w:sz w:val="24"/>
          <w:szCs w:val="24"/>
        </w:rPr>
        <w:t>Администрации</w:t>
      </w:r>
      <w:r w:rsidRPr="00561305">
        <w:rPr>
          <w:b/>
          <w:sz w:val="24"/>
          <w:szCs w:val="24"/>
        </w:rPr>
        <w:t xml:space="preserve"> сельсовет</w:t>
      </w:r>
      <w:r>
        <w:rPr>
          <w:b/>
          <w:sz w:val="24"/>
          <w:szCs w:val="24"/>
        </w:rPr>
        <w:t>а</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В расходной части бюджета поселения предусматривается создание резервного фонда Администрации сельсовета.</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Размер резервного фонда Администрации сельсовета устанавливается решением Собрания депутатов о бюджете поселения и не может превышать три процента утвержденного указанным решением общего объема расходов.</w:t>
      </w:r>
    </w:p>
    <w:p w:rsidR="00C17B5D" w:rsidRPr="006334DE" w:rsidRDefault="00C17B5D" w:rsidP="00C17B5D">
      <w:pPr>
        <w:autoSpaceDE w:val="0"/>
        <w:autoSpaceDN w:val="0"/>
        <w:adjustRightInd w:val="0"/>
        <w:ind w:firstLine="540"/>
        <w:jc w:val="both"/>
        <w:rPr>
          <w:rFonts w:ascii="Times New Roman" w:hAnsi="Times New Roman" w:cs="Times New Roman"/>
        </w:rPr>
      </w:pPr>
      <w:r w:rsidRPr="006334DE">
        <w:rPr>
          <w:rFonts w:ascii="Times New Roman" w:hAnsi="Times New Roman" w:cs="Times New Roman"/>
        </w:rPr>
        <w:t xml:space="preserve">Средства резервного фонда Администрации сельсовета направляются на финансовое обеспечение непредвиденных расходов, </w:t>
      </w:r>
      <w:r w:rsidRPr="006334DE">
        <w:rPr>
          <w:rFonts w:ascii="Times New Roman" w:eastAsia="Calibri" w:hAnsi="Times New Roman" w:cs="Times New Roman"/>
          <w:color w:val="auto"/>
        </w:rPr>
        <w:t>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w:t>
      </w:r>
      <w:r>
        <w:rPr>
          <w:rFonts w:ascii="Times New Roman" w:eastAsia="Calibri" w:hAnsi="Times New Roman" w:cs="Times New Roman"/>
          <w:color w:val="auto"/>
        </w:rPr>
        <w:t>,</w:t>
      </w:r>
      <w:r w:rsidRPr="006334DE">
        <w:rPr>
          <w:rFonts w:ascii="Times New Roman" w:hAnsi="Times New Roman" w:cs="Times New Roman"/>
        </w:rPr>
        <w:t xml:space="preserve"> </w:t>
      </w:r>
      <w:r>
        <w:rPr>
          <w:rFonts w:ascii="Times New Roman" w:hAnsi="Times New Roman" w:cs="Times New Roman"/>
        </w:rPr>
        <w:t xml:space="preserve">предусмотренные </w:t>
      </w:r>
      <w:r w:rsidRPr="006334DE">
        <w:rPr>
          <w:rFonts w:ascii="Times New Roman" w:hAnsi="Times New Roman" w:cs="Times New Roman"/>
        </w:rPr>
        <w:t xml:space="preserve">Положением о порядке расходования средств резервного фонда </w:t>
      </w:r>
      <w:r w:rsidRPr="006334DE">
        <w:rPr>
          <w:rFonts w:ascii="Times New Roman" w:hAnsi="Times New Roman" w:cs="Times New Roman"/>
        </w:rPr>
        <w:lastRenderedPageBreak/>
        <w:t xml:space="preserve">муниципального образования </w:t>
      </w:r>
      <w:proofErr w:type="spellStart"/>
      <w:r>
        <w:rPr>
          <w:rFonts w:ascii="Times New Roman" w:hAnsi="Times New Roman" w:cs="Times New Roman"/>
        </w:rPr>
        <w:t>Макарьевский</w:t>
      </w:r>
      <w:proofErr w:type="spellEnd"/>
      <w:r>
        <w:rPr>
          <w:rFonts w:ascii="Times New Roman" w:hAnsi="Times New Roman" w:cs="Times New Roman"/>
        </w:rPr>
        <w:t xml:space="preserve"> сельсовет, утвержденны</w:t>
      </w:r>
      <w:r w:rsidRPr="006334DE">
        <w:rPr>
          <w:rFonts w:ascii="Times New Roman" w:hAnsi="Times New Roman" w:cs="Times New Roman"/>
        </w:rPr>
        <w:t>м решением Собрания депутатов.</w:t>
      </w:r>
    </w:p>
    <w:p w:rsidR="00C17B5D" w:rsidRPr="00561305" w:rsidRDefault="00C17B5D" w:rsidP="00C17B5D">
      <w:pPr>
        <w:pStyle w:val="a3"/>
        <w:shd w:val="clear" w:color="auto" w:fill="auto"/>
        <w:spacing w:before="0" w:line="240" w:lineRule="auto"/>
        <w:ind w:left="20" w:firstLine="720"/>
        <w:rPr>
          <w:sz w:val="24"/>
          <w:szCs w:val="24"/>
        </w:rPr>
      </w:pPr>
    </w:p>
    <w:p w:rsidR="00C17B5D" w:rsidRPr="00561305" w:rsidRDefault="00C17B5D" w:rsidP="00C17B5D">
      <w:pPr>
        <w:pStyle w:val="a3"/>
        <w:shd w:val="clear" w:color="auto" w:fill="auto"/>
        <w:spacing w:before="0" w:line="240" w:lineRule="auto"/>
        <w:ind w:left="20" w:firstLine="720"/>
        <w:rPr>
          <w:b/>
          <w:sz w:val="24"/>
          <w:szCs w:val="24"/>
        </w:rPr>
      </w:pPr>
      <w:r w:rsidRPr="00561305">
        <w:rPr>
          <w:b/>
          <w:sz w:val="24"/>
          <w:szCs w:val="24"/>
        </w:rPr>
        <w:t>Статья 12. Осуществление расходов, не предусмотренных бюджетом поселения</w:t>
      </w:r>
    </w:p>
    <w:p w:rsidR="00C17B5D" w:rsidRPr="00561305" w:rsidRDefault="00C17B5D" w:rsidP="00C17B5D">
      <w:pPr>
        <w:pStyle w:val="a3"/>
        <w:numPr>
          <w:ilvl w:val="2"/>
          <w:numId w:val="2"/>
        </w:numPr>
        <w:shd w:val="clear" w:color="auto" w:fill="auto"/>
        <w:tabs>
          <w:tab w:val="left" w:pos="1009"/>
        </w:tabs>
        <w:spacing w:before="0" w:line="240" w:lineRule="auto"/>
        <w:ind w:left="20" w:right="20" w:firstLine="720"/>
        <w:rPr>
          <w:sz w:val="24"/>
          <w:szCs w:val="24"/>
        </w:rPr>
      </w:pPr>
      <w:r w:rsidRPr="00561305">
        <w:rPr>
          <w:sz w:val="24"/>
          <w:szCs w:val="24"/>
        </w:rPr>
        <w:t>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w:t>
      </w:r>
      <w:r>
        <w:rPr>
          <w:sz w:val="24"/>
          <w:szCs w:val="24"/>
        </w:rPr>
        <w:t xml:space="preserve">ятия не исполнялись МО </w:t>
      </w:r>
      <w:proofErr w:type="spellStart"/>
      <w:r>
        <w:rPr>
          <w:sz w:val="24"/>
          <w:szCs w:val="24"/>
        </w:rPr>
        <w:t>Макарьевский</w:t>
      </w:r>
      <w:proofErr w:type="spellEnd"/>
      <w:r w:rsidRPr="00561305">
        <w:rPr>
          <w:sz w:val="24"/>
          <w:szCs w:val="24"/>
        </w:rPr>
        <w:t xml:space="preserve"> сельсовет,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бюджет поселения.</w:t>
      </w:r>
    </w:p>
    <w:p w:rsidR="00C17B5D" w:rsidRPr="00A53A02" w:rsidRDefault="00C17B5D" w:rsidP="00C17B5D">
      <w:pPr>
        <w:pStyle w:val="a3"/>
        <w:numPr>
          <w:ilvl w:val="2"/>
          <w:numId w:val="2"/>
        </w:numPr>
        <w:shd w:val="clear" w:color="auto" w:fill="auto"/>
        <w:tabs>
          <w:tab w:val="left" w:pos="1033"/>
        </w:tabs>
        <w:spacing w:before="0" w:line="240" w:lineRule="auto"/>
        <w:ind w:left="20" w:right="20" w:firstLine="689"/>
        <w:rPr>
          <w:sz w:val="24"/>
          <w:szCs w:val="24"/>
        </w:rPr>
      </w:pPr>
      <w:r w:rsidRPr="00A53A02">
        <w:rPr>
          <w:sz w:val="24"/>
          <w:szCs w:val="24"/>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Собрания депутатов</w:t>
      </w:r>
      <w:r>
        <w:rPr>
          <w:sz w:val="24"/>
          <w:szCs w:val="24"/>
        </w:rPr>
        <w:t xml:space="preserve"> </w:t>
      </w:r>
      <w:r w:rsidRPr="00A53A02">
        <w:rPr>
          <w:sz w:val="24"/>
          <w:szCs w:val="24"/>
        </w:rPr>
        <w:t>о бюджете поселения либо в текущем финансовом году после внесения соответствующих изменений в решение Собрания депутатов о бюджете поселения при наличии соответствующих источников дополнительных поступлений в бюджет поселения (или) при сокращении бюджетных ассигнований по отдельным статьям расходов бюджета поселения.</w:t>
      </w:r>
    </w:p>
    <w:p w:rsidR="00C17B5D" w:rsidRPr="00561305" w:rsidRDefault="00C17B5D" w:rsidP="00C17B5D">
      <w:pPr>
        <w:pStyle w:val="a3"/>
        <w:shd w:val="clear" w:color="auto" w:fill="auto"/>
        <w:spacing w:before="0" w:line="240" w:lineRule="auto"/>
        <w:ind w:left="20" w:firstLine="720"/>
        <w:rPr>
          <w:sz w:val="24"/>
          <w:szCs w:val="24"/>
        </w:rPr>
      </w:pPr>
    </w:p>
    <w:p w:rsidR="00C17B5D" w:rsidRPr="00561305" w:rsidRDefault="00C17B5D" w:rsidP="00C17B5D">
      <w:pPr>
        <w:pStyle w:val="a3"/>
        <w:shd w:val="clear" w:color="auto" w:fill="auto"/>
        <w:spacing w:before="0" w:line="240" w:lineRule="auto"/>
        <w:ind w:left="20" w:firstLine="720"/>
        <w:rPr>
          <w:b/>
          <w:sz w:val="24"/>
          <w:szCs w:val="24"/>
        </w:rPr>
      </w:pPr>
      <w:r w:rsidRPr="00561305">
        <w:rPr>
          <w:b/>
          <w:sz w:val="24"/>
          <w:szCs w:val="24"/>
        </w:rPr>
        <w:t xml:space="preserve">Глава </w:t>
      </w:r>
      <w:r w:rsidRPr="00561305">
        <w:rPr>
          <w:b/>
          <w:sz w:val="24"/>
          <w:szCs w:val="24"/>
          <w:lang w:val="en-US"/>
        </w:rPr>
        <w:t>III</w:t>
      </w:r>
      <w:r w:rsidRPr="00561305">
        <w:rPr>
          <w:b/>
          <w:sz w:val="24"/>
          <w:szCs w:val="24"/>
        </w:rPr>
        <w:t>. СБАЛАНСИРОВАННОСТЬ БЮДЖЕТА ПОСЕЛЕНИЯ</w:t>
      </w:r>
    </w:p>
    <w:p w:rsidR="00C17B5D" w:rsidRPr="00561305" w:rsidRDefault="00C17B5D" w:rsidP="00C17B5D">
      <w:pPr>
        <w:pStyle w:val="a3"/>
        <w:shd w:val="clear" w:color="auto" w:fill="auto"/>
        <w:spacing w:before="0" w:line="240" w:lineRule="auto"/>
        <w:ind w:left="20" w:firstLine="720"/>
        <w:rPr>
          <w:sz w:val="24"/>
          <w:szCs w:val="24"/>
        </w:rPr>
      </w:pPr>
    </w:p>
    <w:p w:rsidR="00C17B5D" w:rsidRPr="00561305" w:rsidRDefault="00C17B5D" w:rsidP="00C17B5D">
      <w:pPr>
        <w:pStyle w:val="a3"/>
        <w:shd w:val="clear" w:color="auto" w:fill="auto"/>
        <w:spacing w:before="0" w:line="240" w:lineRule="auto"/>
        <w:ind w:left="20" w:firstLine="720"/>
        <w:rPr>
          <w:b/>
          <w:sz w:val="24"/>
          <w:szCs w:val="24"/>
        </w:rPr>
      </w:pPr>
      <w:r w:rsidRPr="00561305">
        <w:rPr>
          <w:b/>
          <w:sz w:val="24"/>
          <w:szCs w:val="24"/>
        </w:rPr>
        <w:t>Статья 13. Дефицит бюджета поселения и источники его финансирования</w:t>
      </w:r>
    </w:p>
    <w:p w:rsidR="00C17B5D" w:rsidRPr="00561305" w:rsidRDefault="00C17B5D" w:rsidP="00C17B5D">
      <w:pPr>
        <w:pStyle w:val="a3"/>
        <w:numPr>
          <w:ilvl w:val="3"/>
          <w:numId w:val="2"/>
        </w:numPr>
        <w:shd w:val="clear" w:color="auto" w:fill="auto"/>
        <w:tabs>
          <w:tab w:val="left" w:pos="1081"/>
        </w:tabs>
        <w:spacing w:before="0" w:line="240" w:lineRule="auto"/>
        <w:ind w:left="20" w:right="20" w:firstLine="720"/>
        <w:rPr>
          <w:sz w:val="24"/>
          <w:szCs w:val="24"/>
        </w:rPr>
      </w:pPr>
      <w:r w:rsidRPr="00561305">
        <w:rPr>
          <w:sz w:val="24"/>
          <w:szCs w:val="24"/>
        </w:rPr>
        <w:t>Дефицит бюджета поселения и источники его финансирования на очередной финансовый год и каждый год планового периода устанавливаются решением Собрания депутатов о бюджете поселения с соблюдением ограничения, установленного пунктом 2 настоящей статьи.</w:t>
      </w:r>
    </w:p>
    <w:p w:rsidR="00C17B5D" w:rsidRPr="00561305" w:rsidRDefault="00C17B5D" w:rsidP="00C17B5D">
      <w:pPr>
        <w:pStyle w:val="a3"/>
        <w:numPr>
          <w:ilvl w:val="3"/>
          <w:numId w:val="2"/>
        </w:numPr>
        <w:shd w:val="clear" w:color="auto" w:fill="auto"/>
        <w:tabs>
          <w:tab w:val="left" w:pos="975"/>
        </w:tabs>
        <w:spacing w:before="0" w:line="240" w:lineRule="auto"/>
        <w:ind w:left="20" w:right="20" w:firstLine="720"/>
        <w:rPr>
          <w:sz w:val="24"/>
          <w:szCs w:val="24"/>
        </w:rPr>
      </w:pPr>
      <w:r w:rsidRPr="00561305">
        <w:rPr>
          <w:sz w:val="24"/>
          <w:szCs w:val="24"/>
        </w:rPr>
        <w:t>Дефицит бюджета поселения не должен превышать 10 процентов утвержденного общего годового объема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В случае утверждения решением Собрания депутатов о бюджете поселения в составе источников финансирования дефицита бюджета поселения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бюджета поселения, дефицит бюджета поселения может превысить ограничение, установленное настоящим пунктом, в пределах суммы указанных поступлений и снижения остатков средств на счетах по учету средств бюджета поселения.</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Средства, получаемые от продажи акций и иных форм участия в капитале, находящихся в муниципальной собственности, подлежат зачислению в бюджет поселения по нормативу 100 процентов.</w:t>
      </w:r>
    </w:p>
    <w:p w:rsidR="00C17B5D" w:rsidRDefault="00C17B5D" w:rsidP="00C17B5D">
      <w:pPr>
        <w:pStyle w:val="a3"/>
        <w:numPr>
          <w:ilvl w:val="3"/>
          <w:numId w:val="2"/>
        </w:numPr>
        <w:shd w:val="clear" w:color="auto" w:fill="auto"/>
        <w:tabs>
          <w:tab w:val="left" w:pos="1057"/>
        </w:tabs>
        <w:spacing w:before="0" w:line="240" w:lineRule="auto"/>
        <w:ind w:left="20" w:right="20" w:firstLine="720"/>
        <w:rPr>
          <w:sz w:val="24"/>
          <w:szCs w:val="24"/>
        </w:rPr>
      </w:pPr>
      <w:r w:rsidRPr="00561305">
        <w:rPr>
          <w:sz w:val="24"/>
          <w:szCs w:val="24"/>
        </w:rPr>
        <w:t>В состав источников внутреннего финансирования дефицита бюджета поселения включаются:</w:t>
      </w:r>
    </w:p>
    <w:p w:rsidR="00C17B5D" w:rsidRDefault="00C17B5D" w:rsidP="00C17B5D">
      <w:pPr>
        <w:pStyle w:val="a3"/>
        <w:shd w:val="clear" w:color="auto" w:fill="auto"/>
        <w:tabs>
          <w:tab w:val="left" w:pos="1057"/>
        </w:tabs>
        <w:spacing w:before="0" w:line="240" w:lineRule="auto"/>
        <w:ind w:right="20" w:firstLine="740"/>
        <w:rPr>
          <w:sz w:val="24"/>
          <w:szCs w:val="24"/>
        </w:rPr>
      </w:pPr>
      <w:r>
        <w:rPr>
          <w:sz w:val="24"/>
          <w:szCs w:val="24"/>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C17B5D" w:rsidRPr="00561305" w:rsidRDefault="00C17B5D" w:rsidP="00C17B5D">
      <w:pPr>
        <w:pStyle w:val="a3"/>
        <w:shd w:val="clear" w:color="auto" w:fill="auto"/>
        <w:tabs>
          <w:tab w:val="left" w:pos="1057"/>
        </w:tabs>
        <w:spacing w:before="0" w:line="240" w:lineRule="auto"/>
        <w:ind w:right="20" w:firstLine="740"/>
        <w:rPr>
          <w:sz w:val="24"/>
          <w:szCs w:val="24"/>
        </w:rPr>
      </w:pPr>
      <w:r>
        <w:rPr>
          <w:sz w:val="24"/>
          <w:szCs w:val="24"/>
        </w:rPr>
        <w:t xml:space="preserve">разница между полученными и погашенными МО </w:t>
      </w:r>
      <w:proofErr w:type="spellStart"/>
      <w:r>
        <w:rPr>
          <w:sz w:val="24"/>
          <w:szCs w:val="24"/>
        </w:rPr>
        <w:t>Макарьевский</w:t>
      </w:r>
      <w:proofErr w:type="spellEnd"/>
      <w:r w:rsidRPr="00561305">
        <w:rPr>
          <w:sz w:val="24"/>
          <w:szCs w:val="24"/>
        </w:rPr>
        <w:t xml:space="preserve"> сельсовет</w:t>
      </w:r>
      <w:r>
        <w:rPr>
          <w:sz w:val="24"/>
          <w:szCs w:val="24"/>
        </w:rPr>
        <w:t xml:space="preserve"> кредитами кредитных организаций в валюте Российской Федерации;</w:t>
      </w:r>
    </w:p>
    <w:p w:rsidR="00C17B5D" w:rsidRDefault="00C17B5D" w:rsidP="00C17B5D">
      <w:pPr>
        <w:pStyle w:val="a3"/>
        <w:shd w:val="clear" w:color="auto" w:fill="auto"/>
        <w:spacing w:before="0" w:line="240" w:lineRule="auto"/>
        <w:ind w:left="20" w:right="20" w:firstLine="720"/>
        <w:rPr>
          <w:sz w:val="24"/>
          <w:szCs w:val="24"/>
        </w:rPr>
      </w:pPr>
      <w:r w:rsidRPr="00561305">
        <w:rPr>
          <w:sz w:val="24"/>
          <w:szCs w:val="24"/>
        </w:rPr>
        <w:t>разница между полученными и п</w:t>
      </w:r>
      <w:r>
        <w:rPr>
          <w:sz w:val="24"/>
          <w:szCs w:val="24"/>
        </w:rPr>
        <w:t xml:space="preserve">огашенными МО </w:t>
      </w:r>
      <w:proofErr w:type="spellStart"/>
      <w:r>
        <w:rPr>
          <w:sz w:val="24"/>
          <w:szCs w:val="24"/>
        </w:rPr>
        <w:t>Макарьевский</w:t>
      </w:r>
      <w:proofErr w:type="spellEnd"/>
      <w:r w:rsidRPr="00561305">
        <w:rPr>
          <w:sz w:val="24"/>
          <w:szCs w:val="24"/>
        </w:rPr>
        <w:t xml:space="preserve"> сельсовет в валюте Российской Федерации бюджетными кредитами, предоставленными бюджету поселения другими бюджетами бюджетной системы Российской Федерации;</w:t>
      </w:r>
    </w:p>
    <w:p w:rsidR="00C17B5D" w:rsidRPr="00561305" w:rsidRDefault="00C17B5D" w:rsidP="00C17B5D">
      <w:pPr>
        <w:pStyle w:val="a3"/>
        <w:shd w:val="clear" w:color="auto" w:fill="auto"/>
        <w:spacing w:before="0" w:line="240" w:lineRule="auto"/>
        <w:ind w:left="20" w:right="20" w:firstLine="720"/>
        <w:rPr>
          <w:sz w:val="24"/>
          <w:szCs w:val="24"/>
        </w:rPr>
      </w:pPr>
      <w:r>
        <w:rPr>
          <w:sz w:val="24"/>
          <w:szCs w:val="24"/>
        </w:rPr>
        <w:lastRenderedPageBreak/>
        <w:t xml:space="preserve">разница между полученными в иностранной валюте от Российской Федерации и погашенными МО </w:t>
      </w:r>
      <w:proofErr w:type="spellStart"/>
      <w:r>
        <w:rPr>
          <w:sz w:val="24"/>
          <w:szCs w:val="24"/>
        </w:rPr>
        <w:t>Макарьевский</w:t>
      </w:r>
      <w:proofErr w:type="spellEnd"/>
      <w:r>
        <w:rPr>
          <w:sz w:val="24"/>
          <w:szCs w:val="24"/>
        </w:rPr>
        <w:t xml:space="preserve"> сельсовет бюджетными кредитами, предоставленными в рамках использования целевых иностранных кредитов (заимствований);</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изменение остатков средств на счетах по учету средств бюджета поселения в течение соответствующего финансового года;</w:t>
      </w:r>
    </w:p>
    <w:p w:rsidR="00C17B5D" w:rsidRPr="00561305" w:rsidRDefault="00C17B5D" w:rsidP="00C17B5D">
      <w:pPr>
        <w:pStyle w:val="a3"/>
        <w:shd w:val="clear" w:color="auto" w:fill="auto"/>
        <w:spacing w:before="0" w:line="240" w:lineRule="auto"/>
        <w:ind w:left="20" w:firstLine="720"/>
        <w:rPr>
          <w:sz w:val="24"/>
          <w:szCs w:val="24"/>
        </w:rPr>
      </w:pPr>
      <w:r w:rsidRPr="00561305">
        <w:rPr>
          <w:sz w:val="24"/>
          <w:szCs w:val="24"/>
        </w:rPr>
        <w:t>иные источники внутреннего финансирования дефицита бюджета поселения.</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В состав иных источников внутреннего финансирования дефицита бюджета поселения включаются:</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поступления от продажи акций и иных форм участия в капитале, на</w:t>
      </w:r>
      <w:r>
        <w:rPr>
          <w:sz w:val="24"/>
          <w:szCs w:val="24"/>
        </w:rPr>
        <w:t xml:space="preserve">ходящихся в собственности МО </w:t>
      </w:r>
      <w:proofErr w:type="spellStart"/>
      <w:r>
        <w:rPr>
          <w:sz w:val="24"/>
          <w:szCs w:val="24"/>
        </w:rPr>
        <w:t>Макарьевский</w:t>
      </w:r>
      <w:proofErr w:type="spellEnd"/>
      <w:r w:rsidRPr="00561305">
        <w:rPr>
          <w:sz w:val="24"/>
          <w:szCs w:val="24"/>
        </w:rPr>
        <w:t xml:space="preserve"> сельсовет;</w:t>
      </w:r>
    </w:p>
    <w:p w:rsidR="00C17B5D" w:rsidRPr="00561305" w:rsidRDefault="00C17B5D" w:rsidP="00C17B5D">
      <w:pPr>
        <w:pStyle w:val="a3"/>
        <w:shd w:val="clear" w:color="auto" w:fill="auto"/>
        <w:spacing w:before="0" w:line="240" w:lineRule="auto"/>
        <w:ind w:left="20" w:firstLine="720"/>
        <w:rPr>
          <w:sz w:val="24"/>
          <w:szCs w:val="24"/>
        </w:rPr>
      </w:pPr>
      <w:r w:rsidRPr="00561305">
        <w:rPr>
          <w:sz w:val="24"/>
          <w:szCs w:val="24"/>
        </w:rPr>
        <w:t>курсовая разница по средствам бюджета поселения;</w:t>
      </w:r>
    </w:p>
    <w:p w:rsidR="00C17B5D" w:rsidRDefault="00C17B5D" w:rsidP="00C17B5D">
      <w:pPr>
        <w:pStyle w:val="a3"/>
        <w:shd w:val="clear" w:color="auto" w:fill="auto"/>
        <w:spacing w:before="0" w:line="240" w:lineRule="auto"/>
        <w:ind w:left="20" w:right="20" w:firstLine="720"/>
        <w:rPr>
          <w:sz w:val="24"/>
          <w:szCs w:val="24"/>
        </w:rPr>
      </w:pPr>
      <w:r w:rsidRPr="00561305">
        <w:rPr>
          <w:sz w:val="24"/>
          <w:szCs w:val="24"/>
        </w:rPr>
        <w:t>объем средств, направляемых на 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C17B5D" w:rsidRPr="00561305" w:rsidRDefault="00C17B5D" w:rsidP="00C17B5D">
      <w:pPr>
        <w:pStyle w:val="a3"/>
        <w:shd w:val="clear" w:color="auto" w:fill="auto"/>
        <w:spacing w:before="0" w:line="240" w:lineRule="auto"/>
        <w:ind w:left="20" w:right="20" w:firstLine="720"/>
        <w:rPr>
          <w:sz w:val="24"/>
          <w:szCs w:val="24"/>
        </w:rPr>
      </w:pPr>
      <w:r>
        <w:rPr>
          <w:sz w:val="24"/>
          <w:szCs w:val="24"/>
        </w:rPr>
        <w:t>объем средств, направляемых на исполнение муниципальных гарантий в иностранной валюте, представленных Российской Федерацией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p>
    <w:p w:rsidR="00C17B5D" w:rsidRDefault="00C17B5D" w:rsidP="00C17B5D">
      <w:pPr>
        <w:pStyle w:val="a3"/>
        <w:shd w:val="clear" w:color="auto" w:fill="auto"/>
        <w:spacing w:before="0" w:line="240" w:lineRule="auto"/>
        <w:ind w:left="20" w:right="20" w:firstLine="720"/>
        <w:rPr>
          <w:sz w:val="24"/>
          <w:szCs w:val="24"/>
        </w:rPr>
      </w:pPr>
      <w:r w:rsidRPr="00561305">
        <w:rPr>
          <w:sz w:val="24"/>
          <w:szCs w:val="24"/>
        </w:rPr>
        <w:t>объем средств, направляемых на погашение ин</w:t>
      </w:r>
      <w:r>
        <w:rPr>
          <w:sz w:val="24"/>
          <w:szCs w:val="24"/>
        </w:rPr>
        <w:t xml:space="preserve">ых долговых обязательств МО </w:t>
      </w:r>
      <w:proofErr w:type="spellStart"/>
      <w:r>
        <w:rPr>
          <w:sz w:val="24"/>
          <w:szCs w:val="24"/>
        </w:rPr>
        <w:t>Макарьевский</w:t>
      </w:r>
      <w:proofErr w:type="spellEnd"/>
      <w:r w:rsidRPr="00561305">
        <w:rPr>
          <w:sz w:val="24"/>
          <w:szCs w:val="24"/>
        </w:rPr>
        <w:t xml:space="preserve"> сельсовет в валюте Российской Федерации;</w:t>
      </w:r>
    </w:p>
    <w:p w:rsidR="00C17B5D" w:rsidRDefault="00C17B5D" w:rsidP="00C17B5D">
      <w:pPr>
        <w:pStyle w:val="a3"/>
        <w:shd w:val="clear" w:color="auto" w:fill="auto"/>
        <w:spacing w:before="0" w:line="240" w:lineRule="auto"/>
        <w:ind w:left="20" w:right="20" w:firstLine="720"/>
        <w:rPr>
          <w:sz w:val="24"/>
          <w:szCs w:val="24"/>
        </w:rPr>
      </w:pPr>
      <w:r>
        <w:rPr>
          <w:sz w:val="24"/>
          <w:szCs w:val="24"/>
        </w:rPr>
        <w:t>разница между средствами, полученными от возврата предоставленных из бюджета поселения юридическим лицам бюджетных кредитов, и суммой предоставленных из бюджета поселения юридическим лицам бюджетных кредитов в валюте Российской Федерации;</w:t>
      </w:r>
    </w:p>
    <w:p w:rsidR="00C17B5D" w:rsidRDefault="00C17B5D" w:rsidP="00C17B5D">
      <w:pPr>
        <w:autoSpaceDE w:val="0"/>
        <w:autoSpaceDN w:val="0"/>
        <w:adjustRightInd w:val="0"/>
        <w:ind w:firstLine="540"/>
        <w:jc w:val="both"/>
        <w:rPr>
          <w:rFonts w:ascii="Times New Roman" w:eastAsia="Calibri" w:hAnsi="Times New Roman" w:cs="Times New Roman"/>
          <w:color w:val="auto"/>
        </w:rPr>
      </w:pPr>
      <w:r>
        <w:rPr>
          <w:rFonts w:ascii="Times New Roman" w:eastAsia="Calibri" w:hAnsi="Times New Roman" w:cs="Times New Roman"/>
          <w:color w:val="auto"/>
        </w:rPr>
        <w:t>разница между средствами, полученными от возврата предоставленных из бюджета поселения другим бюджетам бюджетной системы Российской Федерации бюджетных кредитов, и суммой предоставленных из бюджета поселения другим бюджетам бюджетной системы Российской Федерации бюджетных кредитов в валюте Российской Федерации;</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разница между средствами, перечисленными с единого счета по учету средств бюджета поселения, и средствами, зачисленными на единый счет по учету средств бюджета поселения, при проведении операций по управлению остатками средств на едином счете по учету средств бюджета поселения.</w:t>
      </w:r>
    </w:p>
    <w:p w:rsidR="00C17B5D" w:rsidRDefault="00C17B5D" w:rsidP="00C17B5D">
      <w:pPr>
        <w:pStyle w:val="a3"/>
        <w:shd w:val="clear" w:color="auto" w:fill="auto"/>
        <w:spacing w:before="0" w:line="240" w:lineRule="auto"/>
        <w:ind w:left="20" w:right="20" w:firstLine="720"/>
        <w:rPr>
          <w:sz w:val="24"/>
          <w:szCs w:val="24"/>
        </w:rPr>
      </w:pPr>
      <w:r w:rsidRPr="00561305">
        <w:rPr>
          <w:sz w:val="24"/>
          <w:szCs w:val="24"/>
        </w:rPr>
        <w:t>Остатки средств бюджета поселения на начало текущего финансового года в объеме, определяемом решением Собрания депутатов,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Собрания депутатов о бюджете поселения.</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 xml:space="preserve">В состав операций по управлению остатками средств на едином счете по учету средств бюджета поселения включаются привлечение и возврат средств организаций, учредителем которых является муниципальное образование и лицевые счета которым открыты в </w:t>
      </w:r>
      <w:r>
        <w:rPr>
          <w:sz w:val="24"/>
          <w:szCs w:val="24"/>
        </w:rPr>
        <w:t>территориальных органах</w:t>
      </w:r>
      <w:r w:rsidRPr="00561305">
        <w:rPr>
          <w:sz w:val="24"/>
          <w:szCs w:val="24"/>
        </w:rPr>
        <w:t xml:space="preserve"> Федерального казначейства в соответствии с законодательством Российской Федерации.</w:t>
      </w:r>
    </w:p>
    <w:p w:rsidR="00C17B5D" w:rsidRDefault="00C17B5D" w:rsidP="000521ED">
      <w:pPr>
        <w:pStyle w:val="a3"/>
        <w:shd w:val="clear" w:color="auto" w:fill="auto"/>
        <w:spacing w:before="0" w:line="240" w:lineRule="auto"/>
        <w:ind w:right="20" w:firstLine="0"/>
        <w:rPr>
          <w:b/>
          <w:sz w:val="24"/>
          <w:szCs w:val="24"/>
        </w:rPr>
      </w:pPr>
    </w:p>
    <w:p w:rsidR="00C17B5D" w:rsidRPr="00561305" w:rsidRDefault="00C17B5D" w:rsidP="00C17B5D">
      <w:pPr>
        <w:pStyle w:val="a3"/>
        <w:shd w:val="clear" w:color="auto" w:fill="auto"/>
        <w:spacing w:before="0" w:line="240" w:lineRule="auto"/>
        <w:ind w:right="20" w:firstLine="560"/>
        <w:rPr>
          <w:b/>
          <w:sz w:val="24"/>
          <w:szCs w:val="24"/>
        </w:rPr>
      </w:pPr>
      <w:r w:rsidRPr="00561305">
        <w:rPr>
          <w:b/>
          <w:sz w:val="24"/>
          <w:szCs w:val="24"/>
        </w:rPr>
        <w:t>Статья 14. Структура муниципального долга, виды и срочность муниципальных долговых обязательств</w:t>
      </w:r>
    </w:p>
    <w:p w:rsidR="00C17B5D" w:rsidRPr="00561305" w:rsidRDefault="00C17B5D" w:rsidP="00C17B5D">
      <w:pPr>
        <w:pStyle w:val="a3"/>
        <w:numPr>
          <w:ilvl w:val="4"/>
          <w:numId w:val="2"/>
        </w:numPr>
        <w:shd w:val="clear" w:color="auto" w:fill="auto"/>
        <w:tabs>
          <w:tab w:val="left" w:pos="918"/>
        </w:tabs>
        <w:spacing w:before="0" w:line="240" w:lineRule="auto"/>
        <w:ind w:left="20" w:right="20" w:firstLine="540"/>
        <w:rPr>
          <w:sz w:val="24"/>
          <w:szCs w:val="24"/>
        </w:rPr>
      </w:pPr>
      <w:r w:rsidRPr="00561305">
        <w:rPr>
          <w:sz w:val="24"/>
          <w:szCs w:val="24"/>
        </w:rPr>
        <w:t>Структура муниципального долга представляет собой группировку муниципальных долговых обязательств по видам долговых обязательств.</w:t>
      </w:r>
    </w:p>
    <w:p w:rsidR="00C17B5D" w:rsidRPr="00561305" w:rsidRDefault="00C17B5D" w:rsidP="00C17B5D">
      <w:pPr>
        <w:pStyle w:val="a3"/>
        <w:numPr>
          <w:ilvl w:val="4"/>
          <w:numId w:val="2"/>
        </w:numPr>
        <w:shd w:val="clear" w:color="auto" w:fill="auto"/>
        <w:tabs>
          <w:tab w:val="left" w:pos="918"/>
        </w:tabs>
        <w:spacing w:before="0" w:line="240" w:lineRule="auto"/>
        <w:ind w:left="20" w:right="20" w:firstLine="540"/>
        <w:rPr>
          <w:sz w:val="24"/>
          <w:szCs w:val="24"/>
        </w:rPr>
      </w:pPr>
      <w:r w:rsidRPr="00561305">
        <w:rPr>
          <w:sz w:val="24"/>
          <w:szCs w:val="24"/>
        </w:rPr>
        <w:lastRenderedPageBreak/>
        <w:t>Дол</w:t>
      </w:r>
      <w:r>
        <w:rPr>
          <w:sz w:val="24"/>
          <w:szCs w:val="24"/>
        </w:rPr>
        <w:t xml:space="preserve">говые обязательства МО </w:t>
      </w:r>
      <w:proofErr w:type="spellStart"/>
      <w:r>
        <w:rPr>
          <w:sz w:val="24"/>
          <w:szCs w:val="24"/>
        </w:rPr>
        <w:t>Макарьевский</w:t>
      </w:r>
      <w:proofErr w:type="spellEnd"/>
      <w:r w:rsidRPr="00561305">
        <w:rPr>
          <w:sz w:val="24"/>
          <w:szCs w:val="24"/>
        </w:rPr>
        <w:t xml:space="preserve"> сельсовет могут существовать в виде обязательств по:</w:t>
      </w:r>
    </w:p>
    <w:p w:rsidR="00C17B5D" w:rsidRPr="00561305" w:rsidRDefault="00C17B5D" w:rsidP="00C17B5D">
      <w:pPr>
        <w:pStyle w:val="a3"/>
        <w:numPr>
          <w:ilvl w:val="0"/>
          <w:numId w:val="3"/>
        </w:numPr>
        <w:shd w:val="clear" w:color="auto" w:fill="auto"/>
        <w:tabs>
          <w:tab w:val="left" w:pos="709"/>
        </w:tabs>
        <w:spacing w:before="0" w:line="240" w:lineRule="auto"/>
        <w:ind w:left="20" w:firstLine="540"/>
        <w:rPr>
          <w:sz w:val="24"/>
          <w:szCs w:val="24"/>
        </w:rPr>
      </w:pPr>
      <w:r w:rsidRPr="00561305">
        <w:rPr>
          <w:sz w:val="24"/>
          <w:szCs w:val="24"/>
        </w:rPr>
        <w:t>муниципальным ценным бумагам;</w:t>
      </w:r>
    </w:p>
    <w:p w:rsidR="00C17B5D" w:rsidRPr="00561305" w:rsidRDefault="00C17B5D" w:rsidP="00C17B5D">
      <w:pPr>
        <w:pStyle w:val="a3"/>
        <w:numPr>
          <w:ilvl w:val="0"/>
          <w:numId w:val="3"/>
        </w:numPr>
        <w:shd w:val="clear" w:color="auto" w:fill="auto"/>
        <w:tabs>
          <w:tab w:val="left" w:pos="711"/>
        </w:tabs>
        <w:spacing w:before="0" w:line="240" w:lineRule="auto"/>
        <w:ind w:left="20" w:right="20" w:firstLine="540"/>
        <w:rPr>
          <w:sz w:val="24"/>
          <w:szCs w:val="24"/>
        </w:rPr>
      </w:pPr>
      <w:r w:rsidRPr="00561305">
        <w:rPr>
          <w:sz w:val="24"/>
          <w:szCs w:val="24"/>
        </w:rPr>
        <w:t>бюджетным кредитам, привлеченным в бюджет поселения от других бюджетов бюджетной системы Российской Федерации;</w:t>
      </w:r>
    </w:p>
    <w:p w:rsidR="00C17B5D" w:rsidRPr="00561305" w:rsidRDefault="00C17B5D" w:rsidP="00C17B5D">
      <w:pPr>
        <w:pStyle w:val="a3"/>
        <w:numPr>
          <w:ilvl w:val="0"/>
          <w:numId w:val="3"/>
        </w:numPr>
        <w:shd w:val="clear" w:color="auto" w:fill="auto"/>
        <w:tabs>
          <w:tab w:val="left" w:pos="709"/>
        </w:tabs>
        <w:spacing w:before="0" w:line="240" w:lineRule="auto"/>
        <w:ind w:left="20" w:firstLine="540"/>
        <w:rPr>
          <w:sz w:val="24"/>
          <w:szCs w:val="24"/>
        </w:rPr>
      </w:pPr>
      <w:r w:rsidRPr="00561305">
        <w:rPr>
          <w:sz w:val="24"/>
          <w:szCs w:val="24"/>
        </w:rPr>
        <w:t>к</w:t>
      </w:r>
      <w:r>
        <w:rPr>
          <w:sz w:val="24"/>
          <w:szCs w:val="24"/>
        </w:rPr>
        <w:t xml:space="preserve">редитам, полученным МО </w:t>
      </w:r>
      <w:proofErr w:type="spellStart"/>
      <w:r>
        <w:rPr>
          <w:sz w:val="24"/>
          <w:szCs w:val="24"/>
        </w:rPr>
        <w:t>Макарьевский</w:t>
      </w:r>
      <w:proofErr w:type="spellEnd"/>
      <w:r w:rsidRPr="00561305">
        <w:rPr>
          <w:sz w:val="24"/>
          <w:szCs w:val="24"/>
        </w:rPr>
        <w:t xml:space="preserve"> сельсовет от кредитных организаций;</w:t>
      </w:r>
    </w:p>
    <w:p w:rsidR="00C17B5D" w:rsidRPr="00561305" w:rsidRDefault="00C17B5D" w:rsidP="00C17B5D">
      <w:pPr>
        <w:pStyle w:val="a3"/>
        <w:numPr>
          <w:ilvl w:val="0"/>
          <w:numId w:val="3"/>
        </w:numPr>
        <w:shd w:val="clear" w:color="auto" w:fill="auto"/>
        <w:tabs>
          <w:tab w:val="left" w:pos="709"/>
        </w:tabs>
        <w:spacing w:before="0" w:line="240" w:lineRule="auto"/>
        <w:ind w:left="20" w:firstLine="540"/>
        <w:rPr>
          <w:sz w:val="24"/>
          <w:szCs w:val="24"/>
        </w:rPr>
      </w:pPr>
      <w:r w:rsidRPr="00561305">
        <w:rPr>
          <w:sz w:val="24"/>
          <w:szCs w:val="24"/>
        </w:rPr>
        <w:t>муниципальным гарантиям.</w:t>
      </w:r>
    </w:p>
    <w:p w:rsidR="00C17B5D" w:rsidRPr="00561305" w:rsidRDefault="00C17B5D" w:rsidP="00C17B5D">
      <w:pPr>
        <w:pStyle w:val="a3"/>
        <w:shd w:val="clear" w:color="auto" w:fill="auto"/>
        <w:spacing w:before="0" w:line="240" w:lineRule="auto"/>
        <w:ind w:left="20" w:right="20" w:firstLine="540"/>
        <w:rPr>
          <w:sz w:val="24"/>
          <w:szCs w:val="24"/>
        </w:rPr>
      </w:pPr>
      <w:r w:rsidRPr="00561305">
        <w:rPr>
          <w:sz w:val="24"/>
          <w:szCs w:val="24"/>
        </w:rPr>
        <w:t>Дол</w:t>
      </w:r>
      <w:r>
        <w:rPr>
          <w:sz w:val="24"/>
          <w:szCs w:val="24"/>
        </w:rPr>
        <w:t xml:space="preserve">говые обязательства МО </w:t>
      </w:r>
      <w:proofErr w:type="spellStart"/>
      <w:r>
        <w:rPr>
          <w:sz w:val="24"/>
          <w:szCs w:val="24"/>
        </w:rPr>
        <w:t>Макарьевский</w:t>
      </w:r>
      <w:proofErr w:type="spellEnd"/>
      <w:r w:rsidRPr="00561305">
        <w:rPr>
          <w:sz w:val="24"/>
          <w:szCs w:val="24"/>
        </w:rPr>
        <w:t xml:space="preserve"> сельсовет не могут существовать в иных видах, за исключением предусмотренных настоящим пунктом.</w:t>
      </w:r>
    </w:p>
    <w:p w:rsidR="00C17B5D" w:rsidRPr="00561305" w:rsidRDefault="00C17B5D" w:rsidP="00C17B5D">
      <w:pPr>
        <w:pStyle w:val="a3"/>
        <w:numPr>
          <w:ilvl w:val="1"/>
          <w:numId w:val="3"/>
        </w:numPr>
        <w:shd w:val="clear" w:color="auto" w:fill="auto"/>
        <w:tabs>
          <w:tab w:val="left" w:pos="853"/>
        </w:tabs>
        <w:spacing w:before="0" w:line="240" w:lineRule="auto"/>
        <w:ind w:left="20" w:firstLine="540"/>
        <w:rPr>
          <w:sz w:val="24"/>
          <w:szCs w:val="24"/>
        </w:rPr>
      </w:pPr>
      <w:r w:rsidRPr="00561305">
        <w:rPr>
          <w:sz w:val="24"/>
          <w:szCs w:val="24"/>
        </w:rPr>
        <w:t>В объем муниципального долга включаются:</w:t>
      </w:r>
    </w:p>
    <w:p w:rsidR="00C17B5D" w:rsidRPr="00561305" w:rsidRDefault="00C17B5D" w:rsidP="00C17B5D">
      <w:pPr>
        <w:pStyle w:val="a3"/>
        <w:numPr>
          <w:ilvl w:val="2"/>
          <w:numId w:val="3"/>
        </w:numPr>
        <w:shd w:val="clear" w:color="auto" w:fill="auto"/>
        <w:tabs>
          <w:tab w:val="left" w:pos="862"/>
        </w:tabs>
        <w:spacing w:before="0" w:line="240" w:lineRule="auto"/>
        <w:ind w:left="20" w:firstLine="540"/>
        <w:rPr>
          <w:sz w:val="24"/>
          <w:szCs w:val="24"/>
        </w:rPr>
      </w:pPr>
      <w:r w:rsidRPr="00561305">
        <w:rPr>
          <w:sz w:val="24"/>
          <w:szCs w:val="24"/>
        </w:rPr>
        <w:t>номинальная сумма долга по муниципальным ценным бумагам;</w:t>
      </w:r>
    </w:p>
    <w:p w:rsidR="00C17B5D" w:rsidRPr="00561305" w:rsidRDefault="00C17B5D" w:rsidP="00C17B5D">
      <w:pPr>
        <w:pStyle w:val="a3"/>
        <w:numPr>
          <w:ilvl w:val="2"/>
          <w:numId w:val="3"/>
        </w:numPr>
        <w:shd w:val="clear" w:color="auto" w:fill="auto"/>
        <w:tabs>
          <w:tab w:val="left" w:pos="824"/>
        </w:tabs>
        <w:spacing w:before="0" w:line="240" w:lineRule="auto"/>
        <w:ind w:left="20" w:firstLine="540"/>
        <w:rPr>
          <w:sz w:val="24"/>
          <w:szCs w:val="24"/>
        </w:rPr>
      </w:pPr>
      <w:r w:rsidRPr="00561305">
        <w:rPr>
          <w:sz w:val="24"/>
          <w:szCs w:val="24"/>
        </w:rPr>
        <w:t>объем основного долга по бюджетным кредитам, привлеченным в бюджет поселения;</w:t>
      </w:r>
    </w:p>
    <w:p w:rsidR="00C17B5D" w:rsidRPr="00561305" w:rsidRDefault="00C17B5D" w:rsidP="00C17B5D">
      <w:pPr>
        <w:pStyle w:val="a3"/>
        <w:numPr>
          <w:ilvl w:val="2"/>
          <w:numId w:val="3"/>
        </w:numPr>
        <w:shd w:val="clear" w:color="auto" w:fill="auto"/>
        <w:tabs>
          <w:tab w:val="left" w:pos="882"/>
        </w:tabs>
        <w:spacing w:before="0" w:line="240" w:lineRule="auto"/>
        <w:ind w:left="20" w:firstLine="540"/>
        <w:rPr>
          <w:sz w:val="24"/>
          <w:szCs w:val="24"/>
        </w:rPr>
      </w:pPr>
      <w:r w:rsidRPr="00561305">
        <w:rPr>
          <w:sz w:val="24"/>
          <w:szCs w:val="24"/>
        </w:rPr>
        <w:t>объем основного долга по к</w:t>
      </w:r>
      <w:r>
        <w:rPr>
          <w:sz w:val="24"/>
          <w:szCs w:val="24"/>
        </w:rPr>
        <w:t xml:space="preserve">редитам, полученным МО </w:t>
      </w:r>
      <w:proofErr w:type="spellStart"/>
      <w:r>
        <w:rPr>
          <w:sz w:val="24"/>
          <w:szCs w:val="24"/>
        </w:rPr>
        <w:t>Макарьевский</w:t>
      </w:r>
      <w:proofErr w:type="spellEnd"/>
      <w:r w:rsidRPr="00561305">
        <w:rPr>
          <w:sz w:val="24"/>
          <w:szCs w:val="24"/>
        </w:rPr>
        <w:t xml:space="preserve"> сельсовет;</w:t>
      </w:r>
    </w:p>
    <w:p w:rsidR="00C17B5D" w:rsidRPr="00561305" w:rsidRDefault="00C17B5D" w:rsidP="00C17B5D">
      <w:pPr>
        <w:pStyle w:val="a3"/>
        <w:numPr>
          <w:ilvl w:val="2"/>
          <w:numId w:val="3"/>
        </w:numPr>
        <w:shd w:val="clear" w:color="auto" w:fill="auto"/>
        <w:tabs>
          <w:tab w:val="left" w:pos="886"/>
        </w:tabs>
        <w:spacing w:before="0" w:line="240" w:lineRule="auto"/>
        <w:ind w:left="20" w:firstLine="540"/>
        <w:rPr>
          <w:sz w:val="24"/>
          <w:szCs w:val="24"/>
        </w:rPr>
      </w:pPr>
      <w:r w:rsidRPr="00561305">
        <w:rPr>
          <w:sz w:val="24"/>
          <w:szCs w:val="24"/>
        </w:rPr>
        <w:t>объем обязательств по муниципальным гарантиям;</w:t>
      </w:r>
    </w:p>
    <w:p w:rsidR="00C17B5D" w:rsidRPr="00561305" w:rsidRDefault="00C17B5D" w:rsidP="00C17B5D">
      <w:pPr>
        <w:pStyle w:val="a3"/>
        <w:numPr>
          <w:ilvl w:val="2"/>
          <w:numId w:val="3"/>
        </w:numPr>
        <w:shd w:val="clear" w:color="auto" w:fill="auto"/>
        <w:tabs>
          <w:tab w:val="left" w:pos="913"/>
        </w:tabs>
        <w:spacing w:before="0" w:line="240" w:lineRule="auto"/>
        <w:ind w:left="20" w:right="20" w:firstLine="540"/>
        <w:rPr>
          <w:sz w:val="24"/>
          <w:szCs w:val="24"/>
        </w:rPr>
      </w:pPr>
      <w:r w:rsidRPr="00561305">
        <w:rPr>
          <w:sz w:val="24"/>
          <w:szCs w:val="24"/>
        </w:rPr>
        <w:t>объем иных (за исключением указанных) непогашенных до</w:t>
      </w:r>
      <w:r>
        <w:rPr>
          <w:sz w:val="24"/>
          <w:szCs w:val="24"/>
        </w:rPr>
        <w:t xml:space="preserve">лговых обязательств МО </w:t>
      </w:r>
      <w:proofErr w:type="spellStart"/>
      <w:r>
        <w:rPr>
          <w:sz w:val="24"/>
          <w:szCs w:val="24"/>
        </w:rPr>
        <w:t>Макарьевский</w:t>
      </w:r>
      <w:proofErr w:type="spellEnd"/>
      <w:r w:rsidRPr="00561305">
        <w:rPr>
          <w:sz w:val="24"/>
          <w:szCs w:val="24"/>
        </w:rPr>
        <w:t xml:space="preserve"> сельсовет.</w:t>
      </w:r>
    </w:p>
    <w:p w:rsidR="00C17B5D" w:rsidRPr="00561305" w:rsidRDefault="00C17B5D" w:rsidP="00C17B5D">
      <w:pPr>
        <w:pStyle w:val="a3"/>
        <w:numPr>
          <w:ilvl w:val="1"/>
          <w:numId w:val="3"/>
        </w:numPr>
        <w:shd w:val="clear" w:color="auto" w:fill="auto"/>
        <w:tabs>
          <w:tab w:val="left" w:pos="812"/>
        </w:tabs>
        <w:spacing w:before="0" w:line="240" w:lineRule="auto"/>
        <w:ind w:left="20" w:right="20" w:firstLine="540"/>
        <w:rPr>
          <w:sz w:val="24"/>
          <w:szCs w:val="24"/>
        </w:rPr>
      </w:pPr>
      <w:r w:rsidRPr="00561305">
        <w:rPr>
          <w:sz w:val="24"/>
          <w:szCs w:val="24"/>
        </w:rPr>
        <w:t>Дол</w:t>
      </w:r>
      <w:r>
        <w:rPr>
          <w:sz w:val="24"/>
          <w:szCs w:val="24"/>
        </w:rPr>
        <w:t xml:space="preserve">говые обязательства МО </w:t>
      </w:r>
      <w:proofErr w:type="spellStart"/>
      <w:r>
        <w:rPr>
          <w:sz w:val="24"/>
          <w:szCs w:val="24"/>
        </w:rPr>
        <w:t>Макарьевский</w:t>
      </w:r>
      <w:proofErr w:type="spellEnd"/>
      <w:r w:rsidRPr="00561305">
        <w:rPr>
          <w:sz w:val="24"/>
          <w:szCs w:val="24"/>
        </w:rPr>
        <w:t xml:space="preserve"> сельсовет могут быть краткосрочными (менее одного года), среднесрочными (от одного года до пяти лет)</w:t>
      </w:r>
      <w:r w:rsidR="002308D1">
        <w:rPr>
          <w:sz w:val="24"/>
          <w:szCs w:val="24"/>
        </w:rPr>
        <w:t>.</w:t>
      </w:r>
    </w:p>
    <w:p w:rsidR="00C17B5D" w:rsidRPr="00561305" w:rsidRDefault="00C17B5D" w:rsidP="00C17B5D">
      <w:pPr>
        <w:pStyle w:val="a3"/>
        <w:numPr>
          <w:ilvl w:val="1"/>
          <w:numId w:val="3"/>
        </w:numPr>
        <w:shd w:val="clear" w:color="auto" w:fill="auto"/>
        <w:tabs>
          <w:tab w:val="left" w:pos="884"/>
        </w:tabs>
        <w:spacing w:before="0" w:line="240" w:lineRule="auto"/>
        <w:ind w:left="20" w:right="20" w:firstLine="540"/>
        <w:rPr>
          <w:sz w:val="24"/>
          <w:szCs w:val="24"/>
        </w:rPr>
      </w:pPr>
      <w:r w:rsidRPr="00561305">
        <w:rPr>
          <w:sz w:val="24"/>
          <w:szCs w:val="24"/>
        </w:rPr>
        <w:t xml:space="preserve">Управление муниципальным долгом осуществляется Администрацией сельсовета в соответствии с Уставом </w:t>
      </w:r>
      <w:r w:rsidR="002308D1">
        <w:rPr>
          <w:sz w:val="24"/>
          <w:szCs w:val="24"/>
        </w:rPr>
        <w:t xml:space="preserve">МО </w:t>
      </w:r>
      <w:proofErr w:type="spellStart"/>
      <w:r w:rsidR="002308D1">
        <w:rPr>
          <w:sz w:val="24"/>
          <w:szCs w:val="24"/>
        </w:rPr>
        <w:t>Макарьевский</w:t>
      </w:r>
      <w:proofErr w:type="spellEnd"/>
      <w:r>
        <w:rPr>
          <w:sz w:val="24"/>
          <w:szCs w:val="24"/>
        </w:rPr>
        <w:t xml:space="preserve"> сельсовет</w:t>
      </w:r>
      <w:r w:rsidRPr="00561305">
        <w:rPr>
          <w:sz w:val="24"/>
          <w:szCs w:val="24"/>
        </w:rPr>
        <w:t>.</w:t>
      </w:r>
    </w:p>
    <w:p w:rsidR="00C17B5D" w:rsidRPr="00561305" w:rsidRDefault="00C17B5D" w:rsidP="00C17B5D">
      <w:pPr>
        <w:pStyle w:val="a3"/>
        <w:shd w:val="clear" w:color="auto" w:fill="auto"/>
        <w:spacing w:before="0" w:line="240" w:lineRule="auto"/>
        <w:ind w:left="20" w:firstLine="540"/>
        <w:rPr>
          <w:sz w:val="24"/>
          <w:szCs w:val="24"/>
        </w:rPr>
      </w:pPr>
    </w:p>
    <w:p w:rsidR="00C17B5D" w:rsidRPr="00561305" w:rsidRDefault="00C17B5D" w:rsidP="00C17B5D">
      <w:pPr>
        <w:pStyle w:val="a3"/>
        <w:shd w:val="clear" w:color="auto" w:fill="auto"/>
        <w:spacing w:before="0" w:line="240" w:lineRule="auto"/>
        <w:ind w:left="20" w:firstLine="540"/>
        <w:rPr>
          <w:b/>
          <w:sz w:val="24"/>
          <w:szCs w:val="24"/>
        </w:rPr>
      </w:pPr>
      <w:r w:rsidRPr="00561305">
        <w:rPr>
          <w:b/>
          <w:sz w:val="24"/>
          <w:szCs w:val="24"/>
        </w:rPr>
        <w:t>Статья 15. Ответственность по долговым обязательствам</w:t>
      </w:r>
    </w:p>
    <w:p w:rsidR="00C17B5D" w:rsidRPr="00561305" w:rsidRDefault="00C17B5D" w:rsidP="00C17B5D">
      <w:pPr>
        <w:pStyle w:val="a3"/>
        <w:numPr>
          <w:ilvl w:val="0"/>
          <w:numId w:val="4"/>
        </w:numPr>
        <w:shd w:val="clear" w:color="auto" w:fill="auto"/>
        <w:tabs>
          <w:tab w:val="left" w:pos="937"/>
        </w:tabs>
        <w:spacing w:before="0" w:line="240" w:lineRule="auto"/>
        <w:ind w:left="20" w:right="20" w:firstLine="540"/>
        <w:rPr>
          <w:sz w:val="24"/>
          <w:szCs w:val="24"/>
        </w:rPr>
      </w:pPr>
      <w:r w:rsidRPr="00561305">
        <w:rPr>
          <w:sz w:val="24"/>
          <w:szCs w:val="24"/>
        </w:rPr>
        <w:t>Дол</w:t>
      </w:r>
      <w:r w:rsidR="002308D1">
        <w:rPr>
          <w:sz w:val="24"/>
          <w:szCs w:val="24"/>
        </w:rPr>
        <w:t xml:space="preserve">говые обязательства МО </w:t>
      </w:r>
      <w:proofErr w:type="spellStart"/>
      <w:r w:rsidR="002308D1">
        <w:rPr>
          <w:sz w:val="24"/>
          <w:szCs w:val="24"/>
        </w:rPr>
        <w:t>Макарьевский</w:t>
      </w:r>
      <w:proofErr w:type="spellEnd"/>
      <w:r w:rsidRPr="00561305">
        <w:rPr>
          <w:sz w:val="24"/>
          <w:szCs w:val="24"/>
        </w:rPr>
        <w:t xml:space="preserve"> сельсовет полностью и без условий обеспечиваются всем находящи</w:t>
      </w:r>
      <w:r w:rsidR="002308D1">
        <w:rPr>
          <w:sz w:val="24"/>
          <w:szCs w:val="24"/>
        </w:rPr>
        <w:t xml:space="preserve">мся в собственности МО </w:t>
      </w:r>
      <w:proofErr w:type="spellStart"/>
      <w:r w:rsidR="002308D1">
        <w:rPr>
          <w:sz w:val="24"/>
          <w:szCs w:val="24"/>
        </w:rPr>
        <w:t>Макарьевский</w:t>
      </w:r>
      <w:proofErr w:type="spellEnd"/>
      <w:r w:rsidRPr="00561305">
        <w:rPr>
          <w:sz w:val="24"/>
          <w:szCs w:val="24"/>
        </w:rPr>
        <w:t xml:space="preserve"> сельсовет имуществом,</w:t>
      </w:r>
      <w:r w:rsidR="002308D1">
        <w:rPr>
          <w:sz w:val="24"/>
          <w:szCs w:val="24"/>
        </w:rPr>
        <w:t xml:space="preserve"> составляющим казну МО </w:t>
      </w:r>
      <w:proofErr w:type="spellStart"/>
      <w:r w:rsidR="002308D1">
        <w:rPr>
          <w:sz w:val="24"/>
          <w:szCs w:val="24"/>
        </w:rPr>
        <w:t>Макарьевский</w:t>
      </w:r>
      <w:proofErr w:type="spellEnd"/>
      <w:r w:rsidRPr="00561305">
        <w:rPr>
          <w:sz w:val="24"/>
          <w:szCs w:val="24"/>
        </w:rPr>
        <w:t xml:space="preserve"> сельсовет, и исполняются за счет средств бюджета поселения.</w:t>
      </w:r>
    </w:p>
    <w:p w:rsidR="00C17B5D" w:rsidRPr="00561305" w:rsidRDefault="00E93819" w:rsidP="00C17B5D">
      <w:pPr>
        <w:pStyle w:val="a3"/>
        <w:numPr>
          <w:ilvl w:val="0"/>
          <w:numId w:val="4"/>
        </w:numPr>
        <w:shd w:val="clear" w:color="auto" w:fill="auto"/>
        <w:tabs>
          <w:tab w:val="left" w:pos="884"/>
        </w:tabs>
        <w:spacing w:before="0" w:line="240" w:lineRule="auto"/>
        <w:ind w:left="20" w:right="20" w:firstLine="540"/>
        <w:rPr>
          <w:sz w:val="24"/>
          <w:szCs w:val="24"/>
        </w:rPr>
      </w:pPr>
      <w:r>
        <w:rPr>
          <w:sz w:val="24"/>
          <w:szCs w:val="24"/>
        </w:rPr>
        <w:t xml:space="preserve">МО </w:t>
      </w:r>
      <w:proofErr w:type="spellStart"/>
      <w:r>
        <w:rPr>
          <w:sz w:val="24"/>
          <w:szCs w:val="24"/>
        </w:rPr>
        <w:t>Макарьевский</w:t>
      </w:r>
      <w:proofErr w:type="spellEnd"/>
      <w:r w:rsidR="00C17B5D" w:rsidRPr="00561305">
        <w:rPr>
          <w:sz w:val="24"/>
          <w:szCs w:val="24"/>
        </w:rPr>
        <w:t xml:space="preserve"> сельсовет не несет ответственности по долговым обязательствам Российской Федерации, </w:t>
      </w:r>
      <w:r w:rsidR="00C17B5D">
        <w:rPr>
          <w:sz w:val="24"/>
          <w:szCs w:val="24"/>
        </w:rPr>
        <w:t xml:space="preserve">Алтайского края, </w:t>
      </w:r>
      <w:r w:rsidR="00C17B5D" w:rsidRPr="00561305">
        <w:rPr>
          <w:sz w:val="24"/>
          <w:szCs w:val="24"/>
        </w:rPr>
        <w:t>Алтайского района и иных муниципальных образований, если указанные обязательства не</w:t>
      </w:r>
      <w:r w:rsidR="002308D1">
        <w:rPr>
          <w:sz w:val="24"/>
          <w:szCs w:val="24"/>
        </w:rPr>
        <w:t xml:space="preserve"> были гарантированы МО </w:t>
      </w:r>
      <w:proofErr w:type="spellStart"/>
      <w:r w:rsidR="002308D1">
        <w:rPr>
          <w:sz w:val="24"/>
          <w:szCs w:val="24"/>
        </w:rPr>
        <w:t>Макарьевский</w:t>
      </w:r>
      <w:proofErr w:type="spellEnd"/>
      <w:r w:rsidR="00C17B5D" w:rsidRPr="00561305">
        <w:rPr>
          <w:sz w:val="24"/>
          <w:szCs w:val="24"/>
        </w:rPr>
        <w:t xml:space="preserve"> сельсовет.</w:t>
      </w:r>
    </w:p>
    <w:p w:rsidR="00C17B5D" w:rsidRPr="00561305" w:rsidRDefault="00C17B5D" w:rsidP="00C17B5D">
      <w:pPr>
        <w:pStyle w:val="a3"/>
        <w:shd w:val="clear" w:color="auto" w:fill="auto"/>
        <w:spacing w:before="0" w:line="240" w:lineRule="auto"/>
        <w:ind w:left="20" w:right="20" w:firstLine="540"/>
        <w:rPr>
          <w:sz w:val="24"/>
          <w:szCs w:val="24"/>
        </w:rPr>
      </w:pPr>
    </w:p>
    <w:p w:rsidR="00C17B5D" w:rsidRPr="00561305" w:rsidRDefault="00C17B5D" w:rsidP="00C17B5D">
      <w:pPr>
        <w:pStyle w:val="a3"/>
        <w:shd w:val="clear" w:color="auto" w:fill="auto"/>
        <w:spacing w:before="0" w:line="240" w:lineRule="auto"/>
        <w:ind w:left="20" w:right="20" w:firstLine="540"/>
        <w:rPr>
          <w:b/>
          <w:sz w:val="24"/>
          <w:szCs w:val="24"/>
        </w:rPr>
      </w:pPr>
      <w:r w:rsidRPr="00561305">
        <w:rPr>
          <w:b/>
          <w:sz w:val="24"/>
          <w:szCs w:val="24"/>
        </w:rPr>
        <w:t>Статья 16. Прекращение муниципальных долговых обязательств, выраженных в валюте Российской Федерации, и их списание с муниципального долга</w:t>
      </w:r>
    </w:p>
    <w:p w:rsidR="00C17B5D" w:rsidRPr="00561305" w:rsidRDefault="00C17B5D" w:rsidP="00C17B5D">
      <w:pPr>
        <w:pStyle w:val="a3"/>
        <w:shd w:val="clear" w:color="auto" w:fill="auto"/>
        <w:spacing w:before="0" w:line="240" w:lineRule="auto"/>
        <w:ind w:left="20" w:right="20" w:firstLine="540"/>
        <w:rPr>
          <w:sz w:val="24"/>
          <w:szCs w:val="24"/>
        </w:rPr>
      </w:pPr>
      <w:r w:rsidRPr="00561305">
        <w:rPr>
          <w:sz w:val="24"/>
          <w:szCs w:val="24"/>
        </w:rPr>
        <w:t>1.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указанное обязательство считается полностью прекращенным и списывается с муниципального долга, если иное не предусмотрено решениями Собрания депутатов.</w:t>
      </w:r>
    </w:p>
    <w:p w:rsidR="00C17B5D" w:rsidRPr="00561305" w:rsidRDefault="00C17B5D" w:rsidP="00C17B5D">
      <w:pPr>
        <w:pStyle w:val="a3"/>
        <w:numPr>
          <w:ilvl w:val="1"/>
          <w:numId w:val="4"/>
        </w:numPr>
        <w:shd w:val="clear" w:color="auto" w:fill="auto"/>
        <w:tabs>
          <w:tab w:val="left" w:pos="855"/>
        </w:tabs>
        <w:spacing w:before="0" w:line="240" w:lineRule="auto"/>
        <w:ind w:left="20" w:right="20" w:firstLine="540"/>
        <w:rPr>
          <w:sz w:val="24"/>
          <w:szCs w:val="24"/>
        </w:rPr>
      </w:pPr>
      <w:r w:rsidRPr="00561305">
        <w:rPr>
          <w:sz w:val="24"/>
          <w:szCs w:val="24"/>
        </w:rPr>
        <w:t>Администрация сельсовета по истечении срока, указанного в пункте 1 настоящей статьи, издает постановление о списании с муниципального долга муниципальных долговых обязательств, выраженных в валюте Российской Федерации.</w:t>
      </w:r>
    </w:p>
    <w:p w:rsidR="00C17B5D" w:rsidRPr="00561305" w:rsidRDefault="00C17B5D" w:rsidP="00C17B5D">
      <w:pPr>
        <w:pStyle w:val="a3"/>
        <w:numPr>
          <w:ilvl w:val="1"/>
          <w:numId w:val="4"/>
        </w:numPr>
        <w:shd w:val="clear" w:color="auto" w:fill="auto"/>
        <w:tabs>
          <w:tab w:val="left" w:pos="889"/>
        </w:tabs>
        <w:spacing w:before="0" w:line="240" w:lineRule="auto"/>
        <w:ind w:left="20" w:right="20" w:firstLine="540"/>
        <w:rPr>
          <w:sz w:val="24"/>
          <w:szCs w:val="24"/>
        </w:rPr>
      </w:pPr>
      <w:r w:rsidRPr="00561305">
        <w:rPr>
          <w:sz w:val="24"/>
          <w:szCs w:val="24"/>
        </w:rPr>
        <w:t>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w:t>
      </w:r>
      <w:r>
        <w:rPr>
          <w:sz w:val="24"/>
          <w:szCs w:val="24"/>
        </w:rPr>
        <w:t xml:space="preserve"> поселения</w:t>
      </w:r>
      <w:r w:rsidRPr="00561305">
        <w:rPr>
          <w:sz w:val="24"/>
          <w:szCs w:val="24"/>
        </w:rPr>
        <w:t>.</w:t>
      </w:r>
    </w:p>
    <w:p w:rsidR="00C17B5D" w:rsidRPr="00561305" w:rsidRDefault="00C17B5D" w:rsidP="00C17B5D">
      <w:pPr>
        <w:pStyle w:val="a3"/>
        <w:numPr>
          <w:ilvl w:val="1"/>
          <w:numId w:val="4"/>
        </w:numPr>
        <w:shd w:val="clear" w:color="auto" w:fill="auto"/>
        <w:tabs>
          <w:tab w:val="left" w:pos="889"/>
        </w:tabs>
        <w:spacing w:before="0" w:line="240" w:lineRule="auto"/>
        <w:ind w:left="20" w:right="20" w:firstLine="540"/>
        <w:rPr>
          <w:sz w:val="24"/>
          <w:szCs w:val="24"/>
        </w:rPr>
      </w:pPr>
      <w:r w:rsidRPr="00561305">
        <w:rPr>
          <w:sz w:val="24"/>
          <w:szCs w:val="24"/>
        </w:rPr>
        <w:t>Действие пунктов 1 - 3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C17B5D" w:rsidRPr="00561305" w:rsidRDefault="00C17B5D" w:rsidP="00C17B5D">
      <w:pPr>
        <w:pStyle w:val="a3"/>
        <w:numPr>
          <w:ilvl w:val="1"/>
          <w:numId w:val="4"/>
        </w:numPr>
        <w:shd w:val="clear" w:color="auto" w:fill="auto"/>
        <w:tabs>
          <w:tab w:val="left" w:pos="831"/>
        </w:tabs>
        <w:spacing w:before="0" w:line="240" w:lineRule="auto"/>
        <w:ind w:left="20" w:right="20" w:firstLine="540"/>
        <w:rPr>
          <w:sz w:val="24"/>
          <w:szCs w:val="24"/>
        </w:rPr>
      </w:pPr>
      <w:r w:rsidRPr="00561305">
        <w:rPr>
          <w:sz w:val="24"/>
          <w:szCs w:val="24"/>
        </w:rPr>
        <w:lastRenderedPageBreak/>
        <w:t>Выпуски муниципальных ценных бумаг, выкупленные в полном объеме эмитировавшим их органом в соответствии с условиями выпуска муниципальных ценных бумаг до наступления даты погашения, могут быть признаны по решению указанного органа досрочно погашенными.</w:t>
      </w:r>
    </w:p>
    <w:p w:rsidR="00C17B5D" w:rsidRPr="00561305" w:rsidRDefault="00C17B5D" w:rsidP="00C17B5D">
      <w:pPr>
        <w:pStyle w:val="a3"/>
        <w:shd w:val="clear" w:color="auto" w:fill="auto"/>
        <w:spacing w:before="0" w:line="240" w:lineRule="auto"/>
        <w:ind w:left="20" w:firstLine="540"/>
        <w:rPr>
          <w:sz w:val="24"/>
          <w:szCs w:val="24"/>
        </w:rPr>
      </w:pPr>
    </w:p>
    <w:p w:rsidR="00C17B5D" w:rsidRPr="00561305" w:rsidRDefault="00C17B5D" w:rsidP="00C17B5D">
      <w:pPr>
        <w:pStyle w:val="a3"/>
        <w:shd w:val="clear" w:color="auto" w:fill="auto"/>
        <w:spacing w:before="0" w:line="240" w:lineRule="auto"/>
        <w:ind w:left="20" w:firstLine="540"/>
        <w:rPr>
          <w:b/>
          <w:sz w:val="24"/>
          <w:szCs w:val="24"/>
        </w:rPr>
      </w:pPr>
      <w:r w:rsidRPr="00561305">
        <w:rPr>
          <w:b/>
          <w:sz w:val="24"/>
          <w:szCs w:val="24"/>
        </w:rPr>
        <w:t>Статья 17. Программа муниципальных заимствований</w:t>
      </w:r>
    </w:p>
    <w:p w:rsidR="00C17B5D" w:rsidRPr="00561305" w:rsidRDefault="00C17B5D" w:rsidP="00C17B5D">
      <w:pPr>
        <w:pStyle w:val="a3"/>
        <w:shd w:val="clear" w:color="auto" w:fill="auto"/>
        <w:spacing w:before="0" w:line="240" w:lineRule="auto"/>
        <w:ind w:left="20" w:right="20" w:firstLine="540"/>
        <w:rPr>
          <w:sz w:val="24"/>
          <w:szCs w:val="24"/>
        </w:rPr>
      </w:pPr>
      <w:r w:rsidRPr="00561305">
        <w:rPr>
          <w:sz w:val="24"/>
          <w:szCs w:val="24"/>
        </w:rPr>
        <w:t>Программа муниципальных заимствований на очередной финансовый год и плановый период представляет собой перечень всех внутр</w:t>
      </w:r>
      <w:r w:rsidR="002308D1">
        <w:rPr>
          <w:sz w:val="24"/>
          <w:szCs w:val="24"/>
        </w:rPr>
        <w:t xml:space="preserve">енних заимствований МО </w:t>
      </w:r>
      <w:proofErr w:type="spellStart"/>
      <w:r w:rsidR="002308D1">
        <w:rPr>
          <w:sz w:val="24"/>
          <w:szCs w:val="24"/>
        </w:rPr>
        <w:t>Макарьевский</w:t>
      </w:r>
      <w:proofErr w:type="spellEnd"/>
      <w:r w:rsidRPr="00561305">
        <w:rPr>
          <w:sz w:val="24"/>
          <w:szCs w:val="24"/>
        </w:rPr>
        <w:t xml:space="preserve"> сельсовет с указанием объема привлечения и объема средств, направляемых на погашение основной суммы долга, по каждому виду заимствований.</w:t>
      </w:r>
    </w:p>
    <w:p w:rsidR="00C17B5D" w:rsidRPr="00561305" w:rsidRDefault="00C17B5D" w:rsidP="00C17B5D">
      <w:pPr>
        <w:pStyle w:val="a3"/>
        <w:shd w:val="clear" w:color="auto" w:fill="auto"/>
        <w:spacing w:before="0" w:line="240" w:lineRule="auto"/>
        <w:ind w:left="20" w:right="20" w:firstLine="540"/>
        <w:rPr>
          <w:sz w:val="24"/>
          <w:szCs w:val="24"/>
        </w:rPr>
      </w:pPr>
      <w:r w:rsidRPr="00561305">
        <w:rPr>
          <w:sz w:val="24"/>
          <w:szCs w:val="24"/>
        </w:rPr>
        <w:t>Программа муниципальных заимствований на очередной финансовый год и плановый период является приложением к решению Собрания депутатов о бюджете поселения на очередной финансовый год и плановый период.</w:t>
      </w:r>
    </w:p>
    <w:p w:rsidR="00C17B5D" w:rsidRPr="00561305" w:rsidRDefault="00C17B5D" w:rsidP="00C17B5D">
      <w:pPr>
        <w:pStyle w:val="a3"/>
        <w:shd w:val="clear" w:color="auto" w:fill="auto"/>
        <w:spacing w:before="0" w:line="240" w:lineRule="auto"/>
        <w:ind w:left="20" w:firstLine="540"/>
        <w:rPr>
          <w:sz w:val="24"/>
          <w:szCs w:val="24"/>
        </w:rPr>
      </w:pPr>
    </w:p>
    <w:p w:rsidR="00C17B5D" w:rsidRPr="00561305" w:rsidRDefault="00C17B5D" w:rsidP="00C17B5D">
      <w:pPr>
        <w:pStyle w:val="a3"/>
        <w:shd w:val="clear" w:color="auto" w:fill="auto"/>
        <w:spacing w:before="0" w:line="240" w:lineRule="auto"/>
        <w:ind w:left="20" w:firstLine="540"/>
        <w:rPr>
          <w:b/>
          <w:sz w:val="24"/>
          <w:szCs w:val="24"/>
        </w:rPr>
      </w:pPr>
      <w:r w:rsidRPr="00561305">
        <w:rPr>
          <w:b/>
          <w:sz w:val="24"/>
          <w:szCs w:val="24"/>
        </w:rPr>
        <w:t>Статья 18. Программа муниципальных гарантий в валюте Российской Федерации</w:t>
      </w:r>
    </w:p>
    <w:p w:rsidR="00C17B5D" w:rsidRPr="00561305" w:rsidRDefault="00C17B5D" w:rsidP="00C17B5D">
      <w:pPr>
        <w:pStyle w:val="a3"/>
        <w:numPr>
          <w:ilvl w:val="2"/>
          <w:numId w:val="4"/>
        </w:numPr>
        <w:shd w:val="clear" w:color="auto" w:fill="auto"/>
        <w:tabs>
          <w:tab w:val="left" w:pos="802"/>
        </w:tabs>
        <w:spacing w:before="0" w:line="240" w:lineRule="auto"/>
        <w:ind w:left="20" w:right="20" w:firstLine="540"/>
        <w:rPr>
          <w:sz w:val="24"/>
          <w:szCs w:val="24"/>
        </w:rPr>
      </w:pPr>
      <w:r w:rsidRPr="00561305">
        <w:rPr>
          <w:sz w:val="24"/>
          <w:szCs w:val="24"/>
        </w:rPr>
        <w:t>Программа муниципальных гарантий в валюте Российской Федерации представляет собой перечень предоставляемых муниципальных гарантий в валюте Российской Федерации на очередной финансовый год и плановый период с указанием:</w:t>
      </w:r>
    </w:p>
    <w:p w:rsidR="00C17B5D" w:rsidRPr="00561305" w:rsidRDefault="00C17B5D" w:rsidP="00C17B5D">
      <w:pPr>
        <w:pStyle w:val="a3"/>
        <w:numPr>
          <w:ilvl w:val="3"/>
          <w:numId w:val="4"/>
        </w:numPr>
        <w:shd w:val="clear" w:color="auto" w:fill="auto"/>
        <w:tabs>
          <w:tab w:val="left" w:pos="800"/>
        </w:tabs>
        <w:spacing w:before="0" w:line="240" w:lineRule="auto"/>
        <w:ind w:left="20" w:firstLine="540"/>
        <w:rPr>
          <w:sz w:val="24"/>
          <w:szCs w:val="24"/>
        </w:rPr>
      </w:pPr>
      <w:r w:rsidRPr="00561305">
        <w:rPr>
          <w:sz w:val="24"/>
          <w:szCs w:val="24"/>
        </w:rPr>
        <w:t>общего объема гарантий;</w:t>
      </w:r>
    </w:p>
    <w:p w:rsidR="00C17B5D" w:rsidRPr="00561305" w:rsidRDefault="00C17B5D" w:rsidP="00C17B5D">
      <w:pPr>
        <w:pStyle w:val="a3"/>
        <w:numPr>
          <w:ilvl w:val="3"/>
          <w:numId w:val="4"/>
        </w:numPr>
        <w:shd w:val="clear" w:color="auto" w:fill="auto"/>
        <w:tabs>
          <w:tab w:val="left" w:pos="824"/>
        </w:tabs>
        <w:spacing w:before="0" w:line="240" w:lineRule="auto"/>
        <w:ind w:left="20" w:firstLine="540"/>
        <w:rPr>
          <w:sz w:val="24"/>
          <w:szCs w:val="24"/>
        </w:rPr>
      </w:pPr>
      <w:r w:rsidRPr="00561305">
        <w:rPr>
          <w:sz w:val="24"/>
          <w:szCs w:val="24"/>
        </w:rPr>
        <w:t>цели гарантирования с указанием объема гарантии по каждой цели;</w:t>
      </w:r>
    </w:p>
    <w:p w:rsidR="00C17B5D" w:rsidRPr="00561305" w:rsidRDefault="00C17B5D" w:rsidP="00C17B5D">
      <w:pPr>
        <w:pStyle w:val="a3"/>
        <w:numPr>
          <w:ilvl w:val="3"/>
          <w:numId w:val="4"/>
        </w:numPr>
        <w:shd w:val="clear" w:color="auto" w:fill="auto"/>
        <w:tabs>
          <w:tab w:val="left" w:pos="819"/>
        </w:tabs>
        <w:spacing w:before="0" w:line="240" w:lineRule="auto"/>
        <w:ind w:left="20" w:firstLine="540"/>
        <w:rPr>
          <w:sz w:val="24"/>
          <w:szCs w:val="24"/>
        </w:rPr>
      </w:pPr>
      <w:r w:rsidRPr="00561305">
        <w:rPr>
          <w:sz w:val="24"/>
          <w:szCs w:val="24"/>
        </w:rPr>
        <w:t>наличия или отсутствия права регрессного требования гаранта к принципалу;</w:t>
      </w:r>
    </w:p>
    <w:p w:rsidR="00C17B5D" w:rsidRPr="00561305" w:rsidRDefault="00C17B5D" w:rsidP="00C17B5D">
      <w:pPr>
        <w:pStyle w:val="a3"/>
        <w:numPr>
          <w:ilvl w:val="3"/>
          <w:numId w:val="4"/>
        </w:numPr>
        <w:shd w:val="clear" w:color="auto" w:fill="auto"/>
        <w:tabs>
          <w:tab w:val="left" w:pos="922"/>
        </w:tabs>
        <w:spacing w:before="0" w:line="240" w:lineRule="auto"/>
        <w:ind w:left="20" w:right="20" w:firstLine="540"/>
        <w:rPr>
          <w:sz w:val="24"/>
          <w:szCs w:val="24"/>
        </w:rPr>
      </w:pPr>
      <w:r w:rsidRPr="00561305">
        <w:rPr>
          <w:sz w:val="24"/>
          <w:szCs w:val="24"/>
        </w:rPr>
        <w:t>общего объема бюджетных ассигнований, которые должны быть предусмотрены в очередном финансовом году и плановом периоде на исполнение гарантий по возможным гарантийным случаям.</w:t>
      </w:r>
    </w:p>
    <w:p w:rsidR="00C17B5D" w:rsidRPr="00561305" w:rsidRDefault="00C17B5D" w:rsidP="00C17B5D">
      <w:pPr>
        <w:pStyle w:val="a3"/>
        <w:numPr>
          <w:ilvl w:val="2"/>
          <w:numId w:val="4"/>
        </w:numPr>
        <w:shd w:val="clear" w:color="auto" w:fill="auto"/>
        <w:tabs>
          <w:tab w:val="left" w:pos="855"/>
        </w:tabs>
        <w:spacing w:before="0" w:line="240" w:lineRule="auto"/>
        <w:ind w:left="20" w:right="20" w:firstLine="540"/>
        <w:rPr>
          <w:sz w:val="24"/>
          <w:szCs w:val="24"/>
        </w:rPr>
      </w:pPr>
      <w:r w:rsidRPr="00561305">
        <w:rPr>
          <w:sz w:val="24"/>
          <w:szCs w:val="24"/>
        </w:rPr>
        <w:t>В программе муниципальных гарантий в валюте Российской Федерации должно быть отдельно предусмотрено каждое направление (цель) гарантирования, объем которого превышает 100 тысяч рублей, с указанием категорий и (или) наименований принципалов.</w:t>
      </w:r>
    </w:p>
    <w:p w:rsidR="00C17B5D" w:rsidRPr="00561305" w:rsidRDefault="00C17B5D" w:rsidP="00C17B5D">
      <w:pPr>
        <w:pStyle w:val="a3"/>
        <w:shd w:val="clear" w:color="auto" w:fill="auto"/>
        <w:spacing w:before="0" w:line="240" w:lineRule="auto"/>
        <w:ind w:left="20" w:right="20" w:firstLine="540"/>
        <w:rPr>
          <w:sz w:val="24"/>
          <w:szCs w:val="24"/>
        </w:rPr>
      </w:pPr>
      <w:r w:rsidRPr="00561305">
        <w:rPr>
          <w:sz w:val="24"/>
          <w:szCs w:val="24"/>
        </w:rPr>
        <w:t>Указанные гарантии подлежат реализации только при условии их утверждения в составе программы муниципальных гарантий в валюте Российской Федерации.</w:t>
      </w:r>
    </w:p>
    <w:p w:rsidR="00C17B5D" w:rsidRPr="00561305" w:rsidRDefault="00C17B5D" w:rsidP="00C17B5D">
      <w:pPr>
        <w:pStyle w:val="a3"/>
        <w:numPr>
          <w:ilvl w:val="2"/>
          <w:numId w:val="4"/>
        </w:numPr>
        <w:shd w:val="clear" w:color="auto" w:fill="auto"/>
        <w:tabs>
          <w:tab w:val="left" w:pos="951"/>
        </w:tabs>
        <w:spacing w:before="0" w:line="240" w:lineRule="auto"/>
        <w:ind w:left="20" w:right="20" w:firstLine="540"/>
        <w:rPr>
          <w:sz w:val="24"/>
          <w:szCs w:val="24"/>
        </w:rPr>
      </w:pPr>
      <w:r w:rsidRPr="00561305">
        <w:rPr>
          <w:sz w:val="24"/>
          <w:szCs w:val="24"/>
        </w:rPr>
        <w:t>Программа муниципальных гарантий в валюте Российской Федерации является приложением к решению Собрания депутатов о бюджете поселения.</w:t>
      </w:r>
    </w:p>
    <w:p w:rsidR="00C17B5D" w:rsidRPr="00561305" w:rsidRDefault="00C17B5D" w:rsidP="00C17B5D">
      <w:pPr>
        <w:pStyle w:val="a3"/>
        <w:shd w:val="clear" w:color="auto" w:fill="auto"/>
        <w:spacing w:before="0" w:line="240" w:lineRule="auto"/>
        <w:ind w:left="20" w:firstLine="540"/>
        <w:rPr>
          <w:sz w:val="24"/>
          <w:szCs w:val="24"/>
        </w:rPr>
      </w:pPr>
    </w:p>
    <w:p w:rsidR="00C17B5D" w:rsidRPr="00561305" w:rsidRDefault="00C17B5D" w:rsidP="00C17B5D">
      <w:pPr>
        <w:pStyle w:val="a3"/>
        <w:shd w:val="clear" w:color="auto" w:fill="auto"/>
        <w:spacing w:before="0" w:line="240" w:lineRule="auto"/>
        <w:ind w:left="20" w:firstLine="540"/>
        <w:rPr>
          <w:b/>
          <w:sz w:val="24"/>
          <w:szCs w:val="24"/>
        </w:rPr>
      </w:pPr>
      <w:r w:rsidRPr="00561305">
        <w:rPr>
          <w:b/>
          <w:sz w:val="24"/>
          <w:szCs w:val="24"/>
        </w:rPr>
        <w:t>Статья 19. Предельный объем муниципальных заимствований и муниципального долга</w:t>
      </w:r>
    </w:p>
    <w:p w:rsidR="00C17B5D" w:rsidRPr="00561305" w:rsidRDefault="00C17B5D" w:rsidP="00C17B5D">
      <w:pPr>
        <w:pStyle w:val="a3"/>
        <w:numPr>
          <w:ilvl w:val="0"/>
          <w:numId w:val="5"/>
        </w:numPr>
        <w:shd w:val="clear" w:color="auto" w:fill="auto"/>
        <w:tabs>
          <w:tab w:val="left" w:pos="993"/>
        </w:tabs>
        <w:spacing w:before="0" w:line="240" w:lineRule="auto"/>
        <w:ind w:left="20" w:right="20" w:firstLine="540"/>
        <w:rPr>
          <w:sz w:val="24"/>
          <w:szCs w:val="24"/>
        </w:rPr>
      </w:pPr>
      <w:r w:rsidRPr="00561305">
        <w:rPr>
          <w:sz w:val="24"/>
          <w:szCs w:val="24"/>
        </w:rPr>
        <w:t>Муниципальные заимствования осуществляются в целях финансирования дефицита бюджета поселения, а также для погашения долговых обязательств.</w:t>
      </w:r>
    </w:p>
    <w:p w:rsidR="00C17B5D" w:rsidRPr="00561305" w:rsidRDefault="00C17B5D" w:rsidP="00C17B5D">
      <w:pPr>
        <w:pStyle w:val="a3"/>
        <w:numPr>
          <w:ilvl w:val="0"/>
          <w:numId w:val="5"/>
        </w:numPr>
        <w:shd w:val="clear" w:color="auto" w:fill="auto"/>
        <w:tabs>
          <w:tab w:val="left" w:pos="1047"/>
        </w:tabs>
        <w:spacing w:before="0" w:line="240" w:lineRule="auto"/>
        <w:ind w:left="20" w:right="20" w:firstLine="540"/>
        <w:rPr>
          <w:sz w:val="24"/>
          <w:szCs w:val="24"/>
        </w:rPr>
      </w:pPr>
      <w:r w:rsidRPr="00561305">
        <w:rPr>
          <w:sz w:val="24"/>
          <w:szCs w:val="24"/>
        </w:rPr>
        <w:t>Под муниципальными заимствованиями понимаются муниципальные займы, осуществляемые путем выпуска це</w:t>
      </w:r>
      <w:r w:rsidR="002308D1">
        <w:rPr>
          <w:sz w:val="24"/>
          <w:szCs w:val="24"/>
        </w:rPr>
        <w:t xml:space="preserve">нных бумаг от имени МО </w:t>
      </w:r>
      <w:proofErr w:type="spellStart"/>
      <w:r w:rsidR="002308D1">
        <w:rPr>
          <w:sz w:val="24"/>
          <w:szCs w:val="24"/>
        </w:rPr>
        <w:t>Макарьевский</w:t>
      </w:r>
      <w:proofErr w:type="spellEnd"/>
      <w:r w:rsidRPr="00561305">
        <w:rPr>
          <w:sz w:val="24"/>
          <w:szCs w:val="24"/>
        </w:rPr>
        <w:t xml:space="preserve"> сельсовет, размещаемых на внутреннем рынке в валюте Российской Федерации, и кредиты, привлекаемые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C17B5D" w:rsidRDefault="002308D1" w:rsidP="00C17B5D">
      <w:pPr>
        <w:pStyle w:val="a3"/>
        <w:shd w:val="clear" w:color="auto" w:fill="auto"/>
        <w:spacing w:before="0" w:line="240" w:lineRule="auto"/>
        <w:ind w:left="20" w:right="20" w:firstLine="540"/>
        <w:rPr>
          <w:sz w:val="24"/>
          <w:szCs w:val="24"/>
        </w:rPr>
      </w:pPr>
      <w:r>
        <w:rPr>
          <w:sz w:val="24"/>
          <w:szCs w:val="24"/>
        </w:rPr>
        <w:t xml:space="preserve">Заимствования МО </w:t>
      </w:r>
      <w:proofErr w:type="spellStart"/>
      <w:r>
        <w:rPr>
          <w:sz w:val="24"/>
          <w:szCs w:val="24"/>
        </w:rPr>
        <w:t>Макарьевский</w:t>
      </w:r>
      <w:proofErr w:type="spellEnd"/>
      <w:r w:rsidR="00C17B5D" w:rsidRPr="00561305">
        <w:rPr>
          <w:sz w:val="24"/>
          <w:szCs w:val="24"/>
        </w:rPr>
        <w:t xml:space="preserve"> сельсовет в валюте Российской Федерации за пределами Российской Федерации не допускаются.</w:t>
      </w:r>
    </w:p>
    <w:p w:rsidR="00C17B5D" w:rsidRPr="00561305" w:rsidRDefault="00C17B5D" w:rsidP="00C17B5D">
      <w:pPr>
        <w:pStyle w:val="a3"/>
        <w:shd w:val="clear" w:color="auto" w:fill="auto"/>
        <w:spacing w:before="0" w:line="240" w:lineRule="auto"/>
        <w:ind w:left="20" w:right="20" w:firstLine="540"/>
        <w:rPr>
          <w:sz w:val="24"/>
          <w:szCs w:val="24"/>
        </w:rPr>
      </w:pPr>
      <w:r>
        <w:rPr>
          <w:sz w:val="24"/>
          <w:szCs w:val="24"/>
        </w:rPr>
        <w:t>Право осуществления муниципальных заи</w:t>
      </w:r>
      <w:r w:rsidR="002308D1">
        <w:rPr>
          <w:sz w:val="24"/>
          <w:szCs w:val="24"/>
        </w:rPr>
        <w:t xml:space="preserve">мствований от имени МО </w:t>
      </w:r>
      <w:proofErr w:type="spellStart"/>
      <w:r w:rsidR="002308D1">
        <w:rPr>
          <w:sz w:val="24"/>
          <w:szCs w:val="24"/>
        </w:rPr>
        <w:t>Макарьевский</w:t>
      </w:r>
      <w:proofErr w:type="spellEnd"/>
      <w:r>
        <w:rPr>
          <w:sz w:val="24"/>
          <w:szCs w:val="24"/>
        </w:rPr>
        <w:t xml:space="preserve"> сельсовет в соо</w:t>
      </w:r>
      <w:r w:rsidR="002308D1">
        <w:rPr>
          <w:sz w:val="24"/>
          <w:szCs w:val="24"/>
        </w:rPr>
        <w:t xml:space="preserve">тветствии с Уставом МО </w:t>
      </w:r>
      <w:proofErr w:type="spellStart"/>
      <w:r w:rsidR="002308D1">
        <w:rPr>
          <w:sz w:val="24"/>
          <w:szCs w:val="24"/>
        </w:rPr>
        <w:t>Макарьевский</w:t>
      </w:r>
      <w:proofErr w:type="spellEnd"/>
      <w:r>
        <w:rPr>
          <w:sz w:val="24"/>
          <w:szCs w:val="24"/>
        </w:rPr>
        <w:t xml:space="preserve"> сельсовет принадлежит Администрации сельсовета.</w:t>
      </w:r>
    </w:p>
    <w:p w:rsidR="00C17B5D" w:rsidRPr="00E92DBE" w:rsidRDefault="00C17B5D" w:rsidP="00C17B5D">
      <w:pPr>
        <w:pStyle w:val="a3"/>
        <w:numPr>
          <w:ilvl w:val="0"/>
          <w:numId w:val="5"/>
        </w:numPr>
        <w:shd w:val="clear" w:color="auto" w:fill="auto"/>
        <w:tabs>
          <w:tab w:val="left" w:pos="851"/>
          <w:tab w:val="left" w:pos="993"/>
        </w:tabs>
        <w:spacing w:before="0" w:line="240" w:lineRule="auto"/>
        <w:ind w:left="20" w:right="20" w:firstLine="689"/>
        <w:rPr>
          <w:sz w:val="24"/>
          <w:szCs w:val="24"/>
        </w:rPr>
      </w:pPr>
      <w:r w:rsidRPr="00E92DBE">
        <w:rPr>
          <w:sz w:val="24"/>
          <w:szCs w:val="24"/>
        </w:rPr>
        <w:t>Предельный 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w:t>
      </w:r>
      <w:r>
        <w:rPr>
          <w:sz w:val="24"/>
          <w:szCs w:val="24"/>
        </w:rPr>
        <w:t xml:space="preserve"> </w:t>
      </w:r>
      <w:r w:rsidRPr="00E92DBE">
        <w:rPr>
          <w:sz w:val="24"/>
          <w:szCs w:val="24"/>
        </w:rPr>
        <w:t>бюджета поселения и (или) погашение до</w:t>
      </w:r>
      <w:r w:rsidR="002308D1">
        <w:rPr>
          <w:sz w:val="24"/>
          <w:szCs w:val="24"/>
        </w:rPr>
        <w:t xml:space="preserve">лговых обязательств МО </w:t>
      </w:r>
      <w:proofErr w:type="spellStart"/>
      <w:r w:rsidR="002308D1">
        <w:rPr>
          <w:sz w:val="24"/>
          <w:szCs w:val="24"/>
        </w:rPr>
        <w:t>Макарьевский</w:t>
      </w:r>
      <w:proofErr w:type="spellEnd"/>
      <w:r w:rsidRPr="00E92DBE">
        <w:rPr>
          <w:sz w:val="24"/>
          <w:szCs w:val="24"/>
        </w:rPr>
        <w:t xml:space="preserve"> сельсовет</w:t>
      </w:r>
      <w:r>
        <w:rPr>
          <w:sz w:val="24"/>
          <w:szCs w:val="24"/>
        </w:rPr>
        <w:t>.</w:t>
      </w:r>
    </w:p>
    <w:p w:rsidR="00C17B5D" w:rsidRPr="00561305" w:rsidRDefault="00C17B5D" w:rsidP="00C17B5D">
      <w:pPr>
        <w:pStyle w:val="a3"/>
        <w:numPr>
          <w:ilvl w:val="0"/>
          <w:numId w:val="5"/>
        </w:numPr>
        <w:shd w:val="clear" w:color="auto" w:fill="auto"/>
        <w:tabs>
          <w:tab w:val="left" w:pos="836"/>
        </w:tabs>
        <w:spacing w:before="0" w:line="240" w:lineRule="auto"/>
        <w:ind w:left="20" w:right="20" w:firstLine="540"/>
        <w:rPr>
          <w:sz w:val="24"/>
          <w:szCs w:val="24"/>
        </w:rPr>
      </w:pPr>
      <w:r w:rsidRPr="00561305">
        <w:rPr>
          <w:sz w:val="24"/>
          <w:szCs w:val="24"/>
        </w:rPr>
        <w:lastRenderedPageBreak/>
        <w:t>Предельный объем муниципального долга на очередной финансовый год и каждый год планового периода не должен превышать утвержденный общий годовой объем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w:t>
      </w:r>
    </w:p>
    <w:p w:rsidR="00C17B5D" w:rsidRPr="00561305" w:rsidRDefault="00C17B5D" w:rsidP="00C17B5D">
      <w:pPr>
        <w:pStyle w:val="a3"/>
        <w:numPr>
          <w:ilvl w:val="0"/>
          <w:numId w:val="5"/>
        </w:numPr>
        <w:shd w:val="clear" w:color="auto" w:fill="auto"/>
        <w:tabs>
          <w:tab w:val="left" w:pos="812"/>
        </w:tabs>
        <w:spacing w:before="0" w:line="240" w:lineRule="auto"/>
        <w:ind w:left="20" w:right="20" w:firstLine="540"/>
        <w:rPr>
          <w:sz w:val="24"/>
          <w:szCs w:val="24"/>
        </w:rPr>
      </w:pPr>
      <w:r w:rsidRPr="00561305">
        <w:rPr>
          <w:sz w:val="24"/>
          <w:szCs w:val="24"/>
        </w:rPr>
        <w:t>Решением Собрания депутатов о бюджете поселения устанавливается верхний предел муниципального долга по состоянию на 1 января года, следующего за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муниципальным гарантиям.</w:t>
      </w:r>
    </w:p>
    <w:p w:rsidR="00C17B5D" w:rsidRPr="00561305" w:rsidRDefault="00C17B5D" w:rsidP="00C17B5D">
      <w:pPr>
        <w:pStyle w:val="a3"/>
        <w:numPr>
          <w:ilvl w:val="0"/>
          <w:numId w:val="5"/>
        </w:numPr>
        <w:shd w:val="clear" w:color="auto" w:fill="auto"/>
        <w:tabs>
          <w:tab w:val="left" w:pos="908"/>
        </w:tabs>
        <w:spacing w:before="0" w:line="240" w:lineRule="auto"/>
        <w:ind w:left="20" w:right="20" w:firstLine="540"/>
        <w:rPr>
          <w:sz w:val="24"/>
          <w:szCs w:val="24"/>
        </w:rPr>
      </w:pPr>
      <w:r w:rsidRPr="00561305">
        <w:rPr>
          <w:sz w:val="24"/>
          <w:szCs w:val="24"/>
        </w:rPr>
        <w:t>Предельный объем расходов на обслуживание муниципального долга в очередном финансовом году и плановом периоде, утвержденный решением Собрания депутатов о бюджете поселения, по данным отчета об исполнении бюджета поселения за отчетный финансовый год не должен превышать 15 процентов объема расходов бюджета поселения,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C17B5D" w:rsidRPr="00561305" w:rsidRDefault="00C17B5D" w:rsidP="00C17B5D">
      <w:pPr>
        <w:pStyle w:val="a3"/>
        <w:shd w:val="clear" w:color="auto" w:fill="auto"/>
        <w:spacing w:before="0" w:line="240" w:lineRule="auto"/>
        <w:ind w:left="20" w:firstLine="540"/>
        <w:rPr>
          <w:sz w:val="24"/>
          <w:szCs w:val="24"/>
        </w:rPr>
      </w:pPr>
    </w:p>
    <w:p w:rsidR="00C17B5D" w:rsidRPr="00561305" w:rsidRDefault="00C17B5D" w:rsidP="00C17B5D">
      <w:pPr>
        <w:pStyle w:val="a3"/>
        <w:shd w:val="clear" w:color="auto" w:fill="auto"/>
        <w:spacing w:before="0" w:line="240" w:lineRule="auto"/>
        <w:ind w:left="20" w:firstLine="540"/>
        <w:rPr>
          <w:b/>
          <w:sz w:val="24"/>
          <w:szCs w:val="24"/>
        </w:rPr>
      </w:pPr>
      <w:r w:rsidRPr="00561305">
        <w:rPr>
          <w:b/>
          <w:sz w:val="24"/>
          <w:szCs w:val="24"/>
        </w:rPr>
        <w:t>Статья 20. Выпуск муниципальных ценных бумаг</w:t>
      </w:r>
    </w:p>
    <w:p w:rsidR="00C17B5D" w:rsidRPr="00561305" w:rsidRDefault="00C17B5D" w:rsidP="00C17B5D">
      <w:pPr>
        <w:pStyle w:val="a3"/>
        <w:numPr>
          <w:ilvl w:val="1"/>
          <w:numId w:val="5"/>
        </w:numPr>
        <w:shd w:val="clear" w:color="auto" w:fill="auto"/>
        <w:tabs>
          <w:tab w:val="left" w:pos="807"/>
        </w:tabs>
        <w:spacing w:before="0" w:line="240" w:lineRule="auto"/>
        <w:ind w:left="20" w:right="20" w:firstLine="540"/>
        <w:rPr>
          <w:sz w:val="24"/>
          <w:szCs w:val="24"/>
        </w:rPr>
      </w:pPr>
      <w:r w:rsidRPr="00561305">
        <w:rPr>
          <w:sz w:val="24"/>
          <w:szCs w:val="24"/>
        </w:rPr>
        <w:t>Предельные объемы выпуска муниципальных ценных бумаг по номинальной стоимости на очередной финансовый год и каждый год планового периода устанавливаются Собранием депутатов в соответствии с верхним пределом муниципального долга, установленным решением Собрания депутатов о бюджете поселения.</w:t>
      </w:r>
    </w:p>
    <w:p w:rsidR="00C17B5D" w:rsidRPr="00561305" w:rsidRDefault="00C17B5D" w:rsidP="00C17B5D">
      <w:pPr>
        <w:pStyle w:val="a3"/>
        <w:numPr>
          <w:ilvl w:val="1"/>
          <w:numId w:val="5"/>
        </w:numPr>
        <w:shd w:val="clear" w:color="auto" w:fill="auto"/>
        <w:tabs>
          <w:tab w:val="left" w:pos="807"/>
        </w:tabs>
        <w:spacing w:before="0" w:line="240" w:lineRule="auto"/>
        <w:ind w:left="20" w:right="20" w:firstLine="540"/>
        <w:rPr>
          <w:sz w:val="24"/>
          <w:szCs w:val="24"/>
        </w:rPr>
      </w:pPr>
      <w:r w:rsidRPr="00561305">
        <w:rPr>
          <w:sz w:val="24"/>
          <w:szCs w:val="24"/>
        </w:rPr>
        <w:t>Процедура эмиссии муниципальных ценных бумаг регулируется федеральным законом об особенностях эмиссии и обращения государственных и муниципальных ценных бумаг.</w:t>
      </w:r>
    </w:p>
    <w:p w:rsidR="00C17B5D" w:rsidRPr="00561305" w:rsidRDefault="00C17B5D" w:rsidP="00C17B5D">
      <w:pPr>
        <w:pStyle w:val="a3"/>
        <w:shd w:val="clear" w:color="auto" w:fill="auto"/>
        <w:spacing w:before="0" w:line="240" w:lineRule="auto"/>
        <w:ind w:left="20" w:firstLine="540"/>
        <w:rPr>
          <w:sz w:val="24"/>
          <w:szCs w:val="24"/>
        </w:rPr>
      </w:pPr>
    </w:p>
    <w:p w:rsidR="00C17B5D" w:rsidRPr="00561305" w:rsidRDefault="00C17B5D" w:rsidP="00C17B5D">
      <w:pPr>
        <w:pStyle w:val="a3"/>
        <w:shd w:val="clear" w:color="auto" w:fill="auto"/>
        <w:spacing w:before="0" w:line="240" w:lineRule="auto"/>
        <w:ind w:left="20" w:firstLine="540"/>
        <w:rPr>
          <w:b/>
          <w:sz w:val="24"/>
          <w:szCs w:val="24"/>
        </w:rPr>
      </w:pPr>
      <w:r w:rsidRPr="00561305">
        <w:rPr>
          <w:b/>
          <w:sz w:val="24"/>
          <w:szCs w:val="24"/>
        </w:rPr>
        <w:t>Статья 21. Порядок и условия предоставления муниципальных гарантий</w:t>
      </w:r>
    </w:p>
    <w:p w:rsidR="00C17B5D" w:rsidRPr="00561305" w:rsidRDefault="00C17B5D" w:rsidP="00C17B5D">
      <w:pPr>
        <w:pStyle w:val="a3"/>
        <w:numPr>
          <w:ilvl w:val="2"/>
          <w:numId w:val="5"/>
        </w:numPr>
        <w:shd w:val="clear" w:color="auto" w:fill="auto"/>
        <w:tabs>
          <w:tab w:val="left" w:pos="889"/>
        </w:tabs>
        <w:spacing w:before="0" w:line="240" w:lineRule="auto"/>
        <w:ind w:left="20" w:right="20" w:firstLine="540"/>
        <w:rPr>
          <w:sz w:val="24"/>
          <w:szCs w:val="24"/>
        </w:rPr>
      </w:pPr>
      <w:r w:rsidRPr="00561305">
        <w:rPr>
          <w:sz w:val="24"/>
          <w:szCs w:val="24"/>
        </w:rPr>
        <w:t>Предоставление муниципальных гарантий осуществляется в порядке, установленном постановлением Администрации сельсовета, при условии:</w:t>
      </w:r>
    </w:p>
    <w:p w:rsidR="00C17B5D" w:rsidRPr="00561305" w:rsidRDefault="00C17B5D" w:rsidP="00C17B5D">
      <w:pPr>
        <w:pStyle w:val="a3"/>
        <w:shd w:val="clear" w:color="auto" w:fill="auto"/>
        <w:spacing w:before="0" w:line="240" w:lineRule="auto"/>
        <w:ind w:left="20" w:firstLine="540"/>
        <w:rPr>
          <w:sz w:val="24"/>
          <w:szCs w:val="24"/>
        </w:rPr>
      </w:pPr>
      <w:r w:rsidRPr="00561305">
        <w:rPr>
          <w:sz w:val="24"/>
          <w:szCs w:val="24"/>
        </w:rPr>
        <w:t>проведения анализа финансового состояния принципала;</w:t>
      </w:r>
    </w:p>
    <w:p w:rsidR="00C17B5D" w:rsidRPr="00561305" w:rsidRDefault="00C17B5D" w:rsidP="00C17B5D">
      <w:pPr>
        <w:pStyle w:val="a3"/>
        <w:shd w:val="clear" w:color="auto" w:fill="auto"/>
        <w:spacing w:before="0" w:line="240" w:lineRule="auto"/>
        <w:ind w:left="20" w:right="20" w:firstLine="540"/>
        <w:rPr>
          <w:sz w:val="24"/>
          <w:szCs w:val="24"/>
        </w:rPr>
      </w:pPr>
      <w:r w:rsidRPr="00561305">
        <w:rPr>
          <w:sz w:val="24"/>
          <w:szCs w:val="24"/>
        </w:rPr>
        <w:t>предоставления принципалом обеспечения исполнения обязательств в полном объеме или в какой-либо части гарантии;</w:t>
      </w:r>
    </w:p>
    <w:p w:rsidR="00C17B5D" w:rsidRPr="00561305" w:rsidRDefault="00C17B5D" w:rsidP="00C17B5D">
      <w:pPr>
        <w:pStyle w:val="a3"/>
        <w:shd w:val="clear" w:color="auto" w:fill="auto"/>
        <w:spacing w:before="0" w:line="240" w:lineRule="auto"/>
        <w:ind w:left="20" w:right="20" w:firstLine="540"/>
        <w:rPr>
          <w:sz w:val="24"/>
          <w:szCs w:val="24"/>
        </w:rPr>
      </w:pPr>
      <w:r w:rsidRPr="00561305">
        <w:rPr>
          <w:sz w:val="24"/>
          <w:szCs w:val="24"/>
        </w:rPr>
        <w:t>отсутствия у принципала, его поручителей (гарантов) просроченной задолженности по денежным о</w:t>
      </w:r>
      <w:r w:rsidR="002308D1">
        <w:rPr>
          <w:sz w:val="24"/>
          <w:szCs w:val="24"/>
        </w:rPr>
        <w:t xml:space="preserve">бязательствам перед МО </w:t>
      </w:r>
      <w:proofErr w:type="spellStart"/>
      <w:r w:rsidR="002308D1">
        <w:rPr>
          <w:sz w:val="24"/>
          <w:szCs w:val="24"/>
        </w:rPr>
        <w:t>Макарьевский</w:t>
      </w:r>
      <w:proofErr w:type="spellEnd"/>
      <w:r w:rsidRPr="00561305">
        <w:rPr>
          <w:sz w:val="24"/>
          <w:szCs w:val="24"/>
        </w:rPr>
        <w:t xml:space="preserve"> сельсовет, по обязательным платежам в бюджетную систему Российской Федерации, а также неурегулированных обязательств по гарантиям, ра</w:t>
      </w:r>
      <w:r w:rsidR="002308D1">
        <w:rPr>
          <w:sz w:val="24"/>
          <w:szCs w:val="24"/>
        </w:rPr>
        <w:t xml:space="preserve">нее предоставленным МО </w:t>
      </w:r>
      <w:proofErr w:type="spellStart"/>
      <w:r w:rsidR="002308D1">
        <w:rPr>
          <w:sz w:val="24"/>
          <w:szCs w:val="24"/>
        </w:rPr>
        <w:t>Макарьевский</w:t>
      </w:r>
      <w:proofErr w:type="spellEnd"/>
      <w:r w:rsidRPr="00561305">
        <w:rPr>
          <w:sz w:val="24"/>
          <w:szCs w:val="24"/>
        </w:rPr>
        <w:t xml:space="preserve"> сельсовет.</w:t>
      </w:r>
    </w:p>
    <w:p w:rsidR="00C17B5D" w:rsidRPr="00561305" w:rsidRDefault="00C17B5D" w:rsidP="00C17B5D">
      <w:pPr>
        <w:pStyle w:val="a3"/>
        <w:shd w:val="clear" w:color="auto" w:fill="auto"/>
        <w:spacing w:before="0" w:line="240" w:lineRule="auto"/>
        <w:ind w:left="20" w:right="20" w:firstLine="540"/>
        <w:rPr>
          <w:sz w:val="24"/>
          <w:szCs w:val="24"/>
        </w:rPr>
      </w:pPr>
      <w:r w:rsidRPr="00561305">
        <w:rPr>
          <w:sz w:val="24"/>
          <w:szCs w:val="24"/>
        </w:rPr>
        <w:t>При предоставлении муниципальной гарантии без права регрессного требования гаранта к принципалу анализ финансового состояния принципала может не проводиться, обеспечение исполнения обязательств принципала перед гарантом не требуется.</w:t>
      </w:r>
    </w:p>
    <w:p w:rsidR="00C17B5D" w:rsidRPr="00561305" w:rsidRDefault="00C17B5D" w:rsidP="00C17B5D">
      <w:pPr>
        <w:pStyle w:val="a3"/>
        <w:numPr>
          <w:ilvl w:val="2"/>
          <w:numId w:val="5"/>
        </w:numPr>
        <w:shd w:val="clear" w:color="auto" w:fill="auto"/>
        <w:tabs>
          <w:tab w:val="left" w:pos="802"/>
        </w:tabs>
        <w:spacing w:before="0" w:line="240" w:lineRule="auto"/>
        <w:ind w:left="20" w:right="20" w:firstLine="540"/>
        <w:rPr>
          <w:sz w:val="24"/>
          <w:szCs w:val="24"/>
        </w:rPr>
      </w:pPr>
      <w:r w:rsidRPr="00561305">
        <w:rPr>
          <w:sz w:val="24"/>
          <w:szCs w:val="24"/>
        </w:rPr>
        <w:t>Решением Собрания депутатов о бюджете поселения должны быть предусмотрены бюджетные ассигнования на возможное исполнение выданных муниципальных гарантий.</w:t>
      </w:r>
    </w:p>
    <w:p w:rsidR="00C17B5D" w:rsidRPr="00561305" w:rsidRDefault="00C17B5D" w:rsidP="00C17B5D">
      <w:pPr>
        <w:pStyle w:val="a3"/>
        <w:shd w:val="clear" w:color="auto" w:fill="auto"/>
        <w:spacing w:before="0" w:line="240" w:lineRule="auto"/>
        <w:ind w:left="20" w:firstLine="540"/>
        <w:rPr>
          <w:sz w:val="24"/>
          <w:szCs w:val="24"/>
        </w:rPr>
      </w:pPr>
    </w:p>
    <w:p w:rsidR="00C17B5D" w:rsidRPr="00561305" w:rsidRDefault="00C17B5D" w:rsidP="00C17B5D">
      <w:pPr>
        <w:pStyle w:val="a3"/>
        <w:shd w:val="clear" w:color="auto" w:fill="auto"/>
        <w:spacing w:before="0" w:line="240" w:lineRule="auto"/>
        <w:ind w:left="20" w:firstLine="540"/>
        <w:rPr>
          <w:b/>
          <w:sz w:val="24"/>
          <w:szCs w:val="24"/>
        </w:rPr>
      </w:pPr>
      <w:r w:rsidRPr="00561305">
        <w:rPr>
          <w:b/>
          <w:sz w:val="24"/>
          <w:szCs w:val="24"/>
        </w:rPr>
        <w:t>Статья 22. Муниципальная долговая</w:t>
      </w:r>
      <w:r w:rsidR="002308D1">
        <w:rPr>
          <w:b/>
          <w:sz w:val="24"/>
          <w:szCs w:val="24"/>
        </w:rPr>
        <w:t xml:space="preserve"> книга МО </w:t>
      </w:r>
      <w:proofErr w:type="spellStart"/>
      <w:r w:rsidR="002308D1">
        <w:rPr>
          <w:b/>
          <w:sz w:val="24"/>
          <w:szCs w:val="24"/>
        </w:rPr>
        <w:t>Макарьевский</w:t>
      </w:r>
      <w:proofErr w:type="spellEnd"/>
      <w:r w:rsidRPr="00561305">
        <w:rPr>
          <w:b/>
          <w:sz w:val="24"/>
          <w:szCs w:val="24"/>
        </w:rPr>
        <w:t xml:space="preserve"> сельсовет</w:t>
      </w:r>
    </w:p>
    <w:p w:rsidR="00C17B5D" w:rsidRPr="00561305" w:rsidRDefault="00C17B5D" w:rsidP="00C17B5D">
      <w:pPr>
        <w:pStyle w:val="a3"/>
        <w:shd w:val="clear" w:color="auto" w:fill="auto"/>
        <w:spacing w:before="0" w:line="240" w:lineRule="auto"/>
        <w:ind w:left="20" w:right="20" w:firstLine="540"/>
        <w:rPr>
          <w:sz w:val="24"/>
          <w:szCs w:val="24"/>
        </w:rPr>
      </w:pPr>
      <w:r w:rsidRPr="00561305">
        <w:rPr>
          <w:sz w:val="24"/>
          <w:szCs w:val="24"/>
        </w:rPr>
        <w:t>Учет и регистрация муниципальных до</w:t>
      </w:r>
      <w:r w:rsidR="002308D1">
        <w:rPr>
          <w:sz w:val="24"/>
          <w:szCs w:val="24"/>
        </w:rPr>
        <w:t xml:space="preserve">лговых обязательств МО </w:t>
      </w:r>
      <w:proofErr w:type="spellStart"/>
      <w:r w:rsidR="002308D1">
        <w:rPr>
          <w:sz w:val="24"/>
          <w:szCs w:val="24"/>
        </w:rPr>
        <w:t>Макарьевский</w:t>
      </w:r>
      <w:proofErr w:type="spellEnd"/>
      <w:r w:rsidRPr="00561305">
        <w:rPr>
          <w:sz w:val="24"/>
          <w:szCs w:val="24"/>
        </w:rPr>
        <w:t xml:space="preserve"> сельсовет осуществляются в муниципал</w:t>
      </w:r>
      <w:r w:rsidR="002308D1">
        <w:rPr>
          <w:sz w:val="24"/>
          <w:szCs w:val="24"/>
        </w:rPr>
        <w:t xml:space="preserve">ьной долговой книге МО </w:t>
      </w:r>
      <w:proofErr w:type="spellStart"/>
      <w:r w:rsidR="002308D1">
        <w:rPr>
          <w:sz w:val="24"/>
          <w:szCs w:val="24"/>
        </w:rPr>
        <w:t>Макарьевский</w:t>
      </w:r>
      <w:proofErr w:type="spellEnd"/>
      <w:r w:rsidRPr="00561305">
        <w:rPr>
          <w:sz w:val="24"/>
          <w:szCs w:val="24"/>
        </w:rPr>
        <w:t xml:space="preserve"> сельсовет.</w:t>
      </w:r>
    </w:p>
    <w:p w:rsidR="00C17B5D" w:rsidRPr="00561305" w:rsidRDefault="00C17B5D" w:rsidP="00C17B5D">
      <w:pPr>
        <w:pStyle w:val="a3"/>
        <w:shd w:val="clear" w:color="auto" w:fill="auto"/>
        <w:spacing w:before="0" w:line="240" w:lineRule="auto"/>
        <w:ind w:left="20" w:right="20" w:firstLine="540"/>
        <w:rPr>
          <w:sz w:val="24"/>
          <w:szCs w:val="24"/>
        </w:rPr>
      </w:pPr>
      <w:r w:rsidRPr="00561305">
        <w:rPr>
          <w:sz w:val="24"/>
          <w:szCs w:val="24"/>
        </w:rPr>
        <w:t>Ведение муниципальной долговой книги осуществляется Администрацией сельсовета.</w:t>
      </w:r>
    </w:p>
    <w:p w:rsidR="00C17B5D" w:rsidRPr="00561305" w:rsidRDefault="00C17B5D" w:rsidP="00C17B5D">
      <w:pPr>
        <w:pStyle w:val="a3"/>
        <w:shd w:val="clear" w:color="auto" w:fill="auto"/>
        <w:spacing w:before="0" w:line="240" w:lineRule="auto"/>
        <w:ind w:left="20" w:right="20" w:firstLine="540"/>
        <w:rPr>
          <w:sz w:val="24"/>
          <w:szCs w:val="24"/>
        </w:rPr>
      </w:pPr>
      <w:r w:rsidRPr="00561305">
        <w:rPr>
          <w:sz w:val="24"/>
          <w:szCs w:val="24"/>
        </w:rPr>
        <w:t>В муниципальную долговую книгу вносятся сведения об объеме до</w:t>
      </w:r>
      <w:r w:rsidR="002308D1">
        <w:rPr>
          <w:sz w:val="24"/>
          <w:szCs w:val="24"/>
        </w:rPr>
        <w:t xml:space="preserve">лговых обязательств МО </w:t>
      </w:r>
      <w:proofErr w:type="spellStart"/>
      <w:r w:rsidR="002308D1">
        <w:rPr>
          <w:sz w:val="24"/>
          <w:szCs w:val="24"/>
        </w:rPr>
        <w:t>Макарьевский</w:t>
      </w:r>
      <w:proofErr w:type="spellEnd"/>
      <w:r w:rsidRPr="00561305">
        <w:rPr>
          <w:sz w:val="24"/>
          <w:szCs w:val="24"/>
        </w:rPr>
        <w:t xml:space="preserve"> сельсовет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r>
        <w:rPr>
          <w:sz w:val="24"/>
          <w:szCs w:val="24"/>
        </w:rPr>
        <w:t>сельсовета.</w:t>
      </w:r>
    </w:p>
    <w:p w:rsidR="00C17B5D" w:rsidRPr="00561305" w:rsidRDefault="00C17B5D" w:rsidP="00C17B5D">
      <w:pPr>
        <w:pStyle w:val="a3"/>
        <w:shd w:val="clear" w:color="auto" w:fill="auto"/>
        <w:spacing w:before="0" w:line="240" w:lineRule="auto"/>
        <w:ind w:left="20" w:firstLine="720"/>
        <w:jc w:val="left"/>
        <w:rPr>
          <w:sz w:val="24"/>
          <w:szCs w:val="24"/>
        </w:rPr>
      </w:pPr>
    </w:p>
    <w:p w:rsidR="000521ED" w:rsidRDefault="000521ED" w:rsidP="00C17B5D">
      <w:pPr>
        <w:pStyle w:val="a3"/>
        <w:shd w:val="clear" w:color="auto" w:fill="auto"/>
        <w:spacing w:before="0" w:line="240" w:lineRule="auto"/>
        <w:ind w:left="20" w:firstLine="720"/>
        <w:jc w:val="left"/>
        <w:rPr>
          <w:b/>
          <w:sz w:val="24"/>
          <w:szCs w:val="24"/>
        </w:rPr>
      </w:pPr>
    </w:p>
    <w:p w:rsidR="000521ED" w:rsidRDefault="000521ED" w:rsidP="00C17B5D">
      <w:pPr>
        <w:pStyle w:val="a3"/>
        <w:shd w:val="clear" w:color="auto" w:fill="auto"/>
        <w:spacing w:before="0" w:line="240" w:lineRule="auto"/>
        <w:ind w:left="20" w:firstLine="720"/>
        <w:jc w:val="left"/>
        <w:rPr>
          <w:b/>
          <w:sz w:val="24"/>
          <w:szCs w:val="24"/>
        </w:rPr>
      </w:pPr>
    </w:p>
    <w:p w:rsidR="00C17B5D" w:rsidRPr="00561305" w:rsidRDefault="00C17B5D" w:rsidP="00C17B5D">
      <w:pPr>
        <w:pStyle w:val="a3"/>
        <w:shd w:val="clear" w:color="auto" w:fill="auto"/>
        <w:spacing w:before="0" w:line="240" w:lineRule="auto"/>
        <w:ind w:left="20" w:firstLine="720"/>
        <w:jc w:val="left"/>
        <w:rPr>
          <w:b/>
          <w:sz w:val="24"/>
          <w:szCs w:val="24"/>
        </w:rPr>
      </w:pPr>
      <w:r w:rsidRPr="00561305">
        <w:rPr>
          <w:b/>
          <w:sz w:val="24"/>
          <w:szCs w:val="24"/>
        </w:rPr>
        <w:lastRenderedPageBreak/>
        <w:t>Глава IV. МЕЖБЮДЖЕТНЫЕ ТРАНСФЕРТЫ</w:t>
      </w:r>
    </w:p>
    <w:p w:rsidR="00C17B5D" w:rsidRPr="00561305" w:rsidRDefault="00C17B5D" w:rsidP="00C17B5D">
      <w:pPr>
        <w:pStyle w:val="a3"/>
        <w:shd w:val="clear" w:color="auto" w:fill="auto"/>
        <w:spacing w:before="0" w:line="240" w:lineRule="auto"/>
        <w:ind w:left="20" w:right="20" w:firstLine="720"/>
        <w:rPr>
          <w:sz w:val="24"/>
          <w:szCs w:val="24"/>
        </w:rPr>
      </w:pPr>
    </w:p>
    <w:p w:rsidR="00C17B5D" w:rsidRPr="00561305" w:rsidRDefault="00C17B5D" w:rsidP="00C17B5D">
      <w:pPr>
        <w:pStyle w:val="a3"/>
        <w:shd w:val="clear" w:color="auto" w:fill="auto"/>
        <w:spacing w:before="0" w:line="240" w:lineRule="auto"/>
        <w:ind w:left="20" w:right="20" w:firstLine="720"/>
        <w:rPr>
          <w:b/>
          <w:sz w:val="24"/>
          <w:szCs w:val="24"/>
        </w:rPr>
      </w:pPr>
      <w:r w:rsidRPr="00561305">
        <w:rPr>
          <w:b/>
          <w:sz w:val="24"/>
          <w:szCs w:val="24"/>
        </w:rPr>
        <w:t>Статья 23. Межбюджетные трансферты, предоставляемые из краевого бюджета бюджету поселения</w:t>
      </w:r>
    </w:p>
    <w:p w:rsidR="00C17B5D" w:rsidRDefault="00C17B5D" w:rsidP="00C17B5D">
      <w:pPr>
        <w:pStyle w:val="a3"/>
        <w:numPr>
          <w:ilvl w:val="3"/>
          <w:numId w:val="5"/>
        </w:numPr>
        <w:shd w:val="clear" w:color="auto" w:fill="auto"/>
        <w:tabs>
          <w:tab w:val="left" w:pos="975"/>
        </w:tabs>
        <w:spacing w:before="0" w:line="240" w:lineRule="auto"/>
        <w:ind w:right="20" w:firstLine="709"/>
        <w:rPr>
          <w:sz w:val="24"/>
          <w:szCs w:val="24"/>
        </w:rPr>
      </w:pPr>
      <w:r w:rsidRPr="00561305">
        <w:rPr>
          <w:sz w:val="24"/>
          <w:szCs w:val="24"/>
        </w:rPr>
        <w:t xml:space="preserve">Межбюджетные трансферты из краевого бюджета предоставляются в форме: </w:t>
      </w:r>
    </w:p>
    <w:p w:rsidR="00C17B5D" w:rsidRDefault="00C17B5D" w:rsidP="00C17B5D">
      <w:pPr>
        <w:pStyle w:val="a3"/>
        <w:shd w:val="clear" w:color="auto" w:fill="auto"/>
        <w:tabs>
          <w:tab w:val="left" w:pos="975"/>
        </w:tabs>
        <w:spacing w:before="0" w:line="240" w:lineRule="auto"/>
        <w:ind w:right="20" w:firstLine="709"/>
        <w:rPr>
          <w:sz w:val="24"/>
          <w:szCs w:val="24"/>
        </w:rPr>
      </w:pPr>
      <w:r w:rsidRPr="00561305">
        <w:rPr>
          <w:sz w:val="24"/>
          <w:szCs w:val="24"/>
        </w:rPr>
        <w:t>дотаций на выравнивание бю</w:t>
      </w:r>
      <w:r>
        <w:rPr>
          <w:sz w:val="24"/>
          <w:szCs w:val="24"/>
        </w:rPr>
        <w:t>джетной обеспеченности поселения</w:t>
      </w:r>
      <w:r w:rsidRPr="00561305">
        <w:rPr>
          <w:sz w:val="24"/>
          <w:szCs w:val="24"/>
        </w:rPr>
        <w:t xml:space="preserve">; </w:t>
      </w:r>
    </w:p>
    <w:p w:rsidR="00C17B5D" w:rsidRDefault="00C17B5D" w:rsidP="00C17B5D">
      <w:pPr>
        <w:pStyle w:val="a3"/>
        <w:shd w:val="clear" w:color="auto" w:fill="auto"/>
        <w:tabs>
          <w:tab w:val="left" w:pos="975"/>
        </w:tabs>
        <w:spacing w:before="0" w:line="240" w:lineRule="auto"/>
        <w:ind w:right="20" w:firstLine="709"/>
        <w:rPr>
          <w:sz w:val="24"/>
          <w:szCs w:val="24"/>
        </w:rPr>
      </w:pPr>
      <w:r w:rsidRPr="00561305">
        <w:rPr>
          <w:sz w:val="24"/>
          <w:szCs w:val="24"/>
        </w:rPr>
        <w:t xml:space="preserve">субсидий; </w:t>
      </w:r>
    </w:p>
    <w:p w:rsidR="00C17B5D" w:rsidRDefault="00C17B5D" w:rsidP="00C17B5D">
      <w:pPr>
        <w:pStyle w:val="a3"/>
        <w:shd w:val="clear" w:color="auto" w:fill="auto"/>
        <w:tabs>
          <w:tab w:val="left" w:pos="975"/>
        </w:tabs>
        <w:spacing w:before="0" w:line="240" w:lineRule="auto"/>
        <w:ind w:right="20" w:firstLine="709"/>
        <w:rPr>
          <w:sz w:val="24"/>
          <w:szCs w:val="24"/>
        </w:rPr>
      </w:pPr>
      <w:r w:rsidRPr="00561305">
        <w:rPr>
          <w:sz w:val="24"/>
          <w:szCs w:val="24"/>
        </w:rPr>
        <w:t xml:space="preserve">субвенций для реализации полномочий органов государственной власти Алтайского края; </w:t>
      </w:r>
    </w:p>
    <w:p w:rsidR="00C17B5D" w:rsidRPr="00561305" w:rsidRDefault="00C17B5D" w:rsidP="00C17B5D">
      <w:pPr>
        <w:pStyle w:val="a3"/>
        <w:shd w:val="clear" w:color="auto" w:fill="auto"/>
        <w:tabs>
          <w:tab w:val="left" w:pos="975"/>
        </w:tabs>
        <w:spacing w:before="0" w:line="240" w:lineRule="auto"/>
        <w:ind w:right="20" w:firstLine="709"/>
        <w:rPr>
          <w:sz w:val="24"/>
          <w:szCs w:val="24"/>
        </w:rPr>
      </w:pPr>
      <w:r w:rsidRPr="00561305">
        <w:rPr>
          <w:sz w:val="24"/>
          <w:szCs w:val="24"/>
        </w:rPr>
        <w:t>иных межбюджетных трансфертов, в том числе в форме дотаций.</w:t>
      </w:r>
    </w:p>
    <w:p w:rsidR="00C17B5D" w:rsidRPr="00561305" w:rsidRDefault="00C17B5D" w:rsidP="00C17B5D">
      <w:pPr>
        <w:pStyle w:val="a3"/>
        <w:numPr>
          <w:ilvl w:val="3"/>
          <w:numId w:val="5"/>
        </w:numPr>
        <w:shd w:val="clear" w:color="auto" w:fill="auto"/>
        <w:tabs>
          <w:tab w:val="left" w:pos="985"/>
        </w:tabs>
        <w:spacing w:before="0" w:line="240" w:lineRule="auto"/>
        <w:ind w:left="20" w:right="20" w:firstLine="720"/>
        <w:rPr>
          <w:sz w:val="24"/>
          <w:szCs w:val="24"/>
        </w:rPr>
      </w:pPr>
      <w:r w:rsidRPr="00561305">
        <w:rPr>
          <w:sz w:val="24"/>
          <w:szCs w:val="24"/>
        </w:rPr>
        <w:t>Порядок и условия предоставления межбюджетных трансфертов определяются законом Алтайского края о бюджете на очередной финансовый год.</w:t>
      </w:r>
    </w:p>
    <w:p w:rsidR="00C17B5D" w:rsidRPr="00561305" w:rsidRDefault="00C17B5D" w:rsidP="00C17B5D">
      <w:pPr>
        <w:pStyle w:val="a3"/>
        <w:numPr>
          <w:ilvl w:val="3"/>
          <w:numId w:val="5"/>
        </w:numPr>
        <w:shd w:val="clear" w:color="auto" w:fill="auto"/>
        <w:tabs>
          <w:tab w:val="left" w:pos="1148"/>
        </w:tabs>
        <w:spacing w:before="0" w:line="240" w:lineRule="auto"/>
        <w:ind w:left="20" w:right="20" w:firstLine="720"/>
        <w:rPr>
          <w:sz w:val="24"/>
          <w:szCs w:val="24"/>
        </w:rPr>
      </w:pPr>
      <w:r w:rsidRPr="00561305">
        <w:rPr>
          <w:sz w:val="24"/>
          <w:szCs w:val="24"/>
        </w:rPr>
        <w:t>Органы государственной власти Алтайского края осуществляют контроль за расходованием средств, поступивших из краевого бюджета, в бюджет поселения, в порядке, установленном Администрацией Алтайского края.</w:t>
      </w:r>
    </w:p>
    <w:p w:rsidR="00C17B5D" w:rsidRPr="00561305" w:rsidRDefault="00C17B5D" w:rsidP="00C17B5D">
      <w:pPr>
        <w:pStyle w:val="a3"/>
        <w:shd w:val="clear" w:color="auto" w:fill="auto"/>
        <w:spacing w:before="0" w:line="240" w:lineRule="auto"/>
        <w:ind w:left="20" w:right="20" w:firstLine="720"/>
        <w:rPr>
          <w:sz w:val="24"/>
          <w:szCs w:val="24"/>
        </w:rPr>
      </w:pPr>
    </w:p>
    <w:p w:rsidR="00C17B5D" w:rsidRPr="00561305" w:rsidRDefault="00C17B5D" w:rsidP="00C17B5D">
      <w:pPr>
        <w:pStyle w:val="a3"/>
        <w:shd w:val="clear" w:color="auto" w:fill="auto"/>
        <w:spacing w:before="0" w:line="240" w:lineRule="auto"/>
        <w:ind w:left="20" w:right="20" w:firstLine="720"/>
        <w:rPr>
          <w:b/>
          <w:sz w:val="24"/>
          <w:szCs w:val="24"/>
        </w:rPr>
      </w:pPr>
      <w:r w:rsidRPr="006811DB">
        <w:rPr>
          <w:b/>
          <w:sz w:val="24"/>
          <w:szCs w:val="24"/>
        </w:rPr>
        <w:t>Статья 24. Межбюджетные трансферты, предоставляемые из районного бюджета бюджету поселения</w:t>
      </w:r>
    </w:p>
    <w:p w:rsidR="00C17B5D" w:rsidRPr="00561305" w:rsidRDefault="00C17B5D" w:rsidP="00C17B5D">
      <w:pPr>
        <w:pStyle w:val="a3"/>
        <w:numPr>
          <w:ilvl w:val="4"/>
          <w:numId w:val="5"/>
        </w:numPr>
        <w:shd w:val="clear" w:color="auto" w:fill="auto"/>
        <w:tabs>
          <w:tab w:val="left" w:pos="975"/>
        </w:tabs>
        <w:spacing w:before="0" w:line="240" w:lineRule="auto"/>
        <w:ind w:left="740" w:right="20" w:firstLine="0"/>
        <w:jc w:val="left"/>
        <w:rPr>
          <w:sz w:val="24"/>
          <w:szCs w:val="24"/>
        </w:rPr>
      </w:pPr>
      <w:r w:rsidRPr="00561305">
        <w:rPr>
          <w:sz w:val="24"/>
          <w:szCs w:val="24"/>
        </w:rPr>
        <w:t>Межбюджетные трансферты из районного бюджета предоставляются в форме: дотаций на выравнивание бюджетной обеспеченности пос</w:t>
      </w:r>
      <w:r>
        <w:rPr>
          <w:sz w:val="24"/>
          <w:szCs w:val="24"/>
        </w:rPr>
        <w:t>еления</w:t>
      </w:r>
      <w:r w:rsidRPr="00561305">
        <w:rPr>
          <w:sz w:val="24"/>
          <w:szCs w:val="24"/>
        </w:rPr>
        <w:t>;</w:t>
      </w:r>
    </w:p>
    <w:p w:rsidR="00C17B5D" w:rsidRDefault="00C17B5D" w:rsidP="00C17B5D">
      <w:pPr>
        <w:pStyle w:val="a3"/>
        <w:shd w:val="clear" w:color="auto" w:fill="auto"/>
        <w:spacing w:before="0" w:line="240" w:lineRule="auto"/>
        <w:ind w:left="20" w:firstLine="720"/>
        <w:rPr>
          <w:sz w:val="24"/>
          <w:szCs w:val="24"/>
        </w:rPr>
      </w:pPr>
      <w:r>
        <w:rPr>
          <w:sz w:val="24"/>
          <w:szCs w:val="24"/>
        </w:rPr>
        <w:t>субвенций, установленных статьями 133 и 140 Бюджетного кодекса Российской Федерации;</w:t>
      </w:r>
    </w:p>
    <w:p w:rsidR="00C17B5D" w:rsidRPr="00561305" w:rsidRDefault="00C17B5D" w:rsidP="00C17B5D">
      <w:pPr>
        <w:pStyle w:val="a3"/>
        <w:shd w:val="clear" w:color="auto" w:fill="auto"/>
        <w:spacing w:before="0" w:line="240" w:lineRule="auto"/>
        <w:ind w:left="20" w:firstLine="720"/>
        <w:rPr>
          <w:sz w:val="24"/>
          <w:szCs w:val="24"/>
        </w:rPr>
      </w:pPr>
      <w:r w:rsidRPr="00561305">
        <w:rPr>
          <w:sz w:val="24"/>
          <w:szCs w:val="24"/>
        </w:rPr>
        <w:t>иных межбюджетных трансфертов.</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Межбюджетные трансферты из районного бюджета бюджетам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органами м</w:t>
      </w:r>
      <w:r>
        <w:rPr>
          <w:sz w:val="24"/>
          <w:szCs w:val="24"/>
        </w:rPr>
        <w:t>естного самоуправления поселения</w:t>
      </w:r>
      <w:r w:rsidRPr="00561305">
        <w:rPr>
          <w:sz w:val="24"/>
          <w:szCs w:val="24"/>
        </w:rPr>
        <w:t xml:space="preserve"> бюджетного законодательства Российской Федерации и законодательства Российской Федерации о налогах и сборах.</w:t>
      </w:r>
    </w:p>
    <w:p w:rsidR="00C17B5D" w:rsidRPr="00561305" w:rsidRDefault="00C17B5D" w:rsidP="00C17B5D">
      <w:pPr>
        <w:pStyle w:val="a3"/>
        <w:shd w:val="clear" w:color="auto" w:fill="auto"/>
        <w:spacing w:before="0" w:line="240" w:lineRule="auto"/>
        <w:ind w:left="20" w:right="20" w:firstLine="720"/>
        <w:jc w:val="left"/>
        <w:rPr>
          <w:sz w:val="24"/>
          <w:szCs w:val="24"/>
        </w:rPr>
      </w:pPr>
    </w:p>
    <w:p w:rsidR="00C17B5D" w:rsidRPr="00561305" w:rsidRDefault="00C17B5D" w:rsidP="00C17B5D">
      <w:pPr>
        <w:pStyle w:val="a3"/>
        <w:shd w:val="clear" w:color="auto" w:fill="auto"/>
        <w:spacing w:before="0" w:line="240" w:lineRule="auto"/>
        <w:ind w:left="20" w:right="20" w:firstLine="720"/>
        <w:rPr>
          <w:b/>
          <w:sz w:val="24"/>
          <w:szCs w:val="24"/>
        </w:rPr>
      </w:pPr>
      <w:r w:rsidRPr="00561305">
        <w:rPr>
          <w:b/>
          <w:sz w:val="24"/>
          <w:szCs w:val="24"/>
        </w:rPr>
        <w:t xml:space="preserve">Статья 25. Межбюджетные трансферты в районный бюджет из бюджетов поселений </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 xml:space="preserve">В случаях и порядке, предусмотренных муниципальными правовыми актами </w:t>
      </w:r>
      <w:r>
        <w:rPr>
          <w:sz w:val="24"/>
          <w:szCs w:val="24"/>
        </w:rPr>
        <w:t>Собрания депутатов</w:t>
      </w:r>
      <w:r w:rsidRPr="00561305">
        <w:rPr>
          <w:sz w:val="24"/>
          <w:szCs w:val="24"/>
        </w:rPr>
        <w:t>, принимаемыми в соответствии с требованиями Бюджетного кодекса Российской Федерации, в районный бюджет могут быть предоставлены иные межбюджетные трансферты из бюджетов поселений.</w:t>
      </w:r>
    </w:p>
    <w:p w:rsidR="00C17B5D" w:rsidRPr="00561305" w:rsidRDefault="00C17B5D" w:rsidP="00C17B5D">
      <w:pPr>
        <w:pStyle w:val="a3"/>
        <w:shd w:val="clear" w:color="auto" w:fill="auto"/>
        <w:spacing w:before="0" w:line="240" w:lineRule="auto"/>
        <w:ind w:left="20" w:firstLine="720"/>
        <w:rPr>
          <w:sz w:val="24"/>
          <w:szCs w:val="24"/>
        </w:rPr>
      </w:pPr>
    </w:p>
    <w:p w:rsidR="00C17B5D" w:rsidRPr="00561305" w:rsidRDefault="00C17B5D" w:rsidP="00C17B5D">
      <w:pPr>
        <w:pStyle w:val="a3"/>
        <w:shd w:val="clear" w:color="auto" w:fill="auto"/>
        <w:spacing w:before="0" w:line="240" w:lineRule="auto"/>
        <w:ind w:left="20" w:firstLine="720"/>
        <w:rPr>
          <w:b/>
          <w:sz w:val="24"/>
          <w:szCs w:val="24"/>
        </w:rPr>
      </w:pPr>
      <w:r w:rsidRPr="00561305">
        <w:rPr>
          <w:b/>
          <w:sz w:val="24"/>
          <w:szCs w:val="24"/>
        </w:rPr>
        <w:t>Глава V. УЧАСТНИКИ БЮДЖЕТНОГО ПРОЦЕССА</w:t>
      </w:r>
    </w:p>
    <w:p w:rsidR="00C17B5D" w:rsidRPr="00561305" w:rsidRDefault="00C17B5D" w:rsidP="00C17B5D">
      <w:pPr>
        <w:pStyle w:val="a3"/>
        <w:shd w:val="clear" w:color="auto" w:fill="auto"/>
        <w:spacing w:before="0" w:line="240" w:lineRule="auto"/>
        <w:ind w:left="740" w:right="20" w:firstLine="0"/>
        <w:jc w:val="left"/>
        <w:rPr>
          <w:sz w:val="24"/>
          <w:szCs w:val="24"/>
        </w:rPr>
      </w:pPr>
    </w:p>
    <w:p w:rsidR="00C17B5D" w:rsidRPr="00561305" w:rsidRDefault="00C17B5D" w:rsidP="00C17B5D">
      <w:pPr>
        <w:pStyle w:val="a3"/>
        <w:shd w:val="clear" w:color="auto" w:fill="auto"/>
        <w:spacing w:before="0" w:line="240" w:lineRule="auto"/>
        <w:ind w:left="740" w:right="20" w:firstLine="0"/>
        <w:jc w:val="left"/>
        <w:rPr>
          <w:b/>
          <w:sz w:val="24"/>
          <w:szCs w:val="24"/>
        </w:rPr>
      </w:pPr>
      <w:r w:rsidRPr="00561305">
        <w:rPr>
          <w:b/>
          <w:sz w:val="24"/>
          <w:szCs w:val="24"/>
        </w:rPr>
        <w:t xml:space="preserve">Статья 26. Участники бюджетного процесса </w:t>
      </w:r>
    </w:p>
    <w:p w:rsidR="00C17B5D" w:rsidRPr="00561305" w:rsidRDefault="00C17B5D" w:rsidP="00C17B5D">
      <w:pPr>
        <w:pStyle w:val="a3"/>
        <w:shd w:val="clear" w:color="auto" w:fill="auto"/>
        <w:spacing w:before="0" w:line="240" w:lineRule="auto"/>
        <w:ind w:left="740" w:right="20" w:firstLine="0"/>
        <w:jc w:val="left"/>
        <w:rPr>
          <w:sz w:val="24"/>
          <w:szCs w:val="24"/>
        </w:rPr>
      </w:pPr>
      <w:r w:rsidRPr="00561305">
        <w:rPr>
          <w:sz w:val="24"/>
          <w:szCs w:val="24"/>
        </w:rPr>
        <w:t xml:space="preserve">Участниками бюджетного процесса являются: </w:t>
      </w:r>
    </w:p>
    <w:p w:rsidR="00C17B5D" w:rsidRPr="00561305" w:rsidRDefault="00C17B5D" w:rsidP="00C17B5D">
      <w:pPr>
        <w:pStyle w:val="a3"/>
        <w:shd w:val="clear" w:color="auto" w:fill="auto"/>
        <w:spacing w:before="0" w:line="240" w:lineRule="auto"/>
        <w:ind w:left="740" w:right="20" w:firstLine="0"/>
        <w:jc w:val="left"/>
        <w:rPr>
          <w:sz w:val="24"/>
          <w:szCs w:val="24"/>
        </w:rPr>
      </w:pPr>
      <w:r w:rsidRPr="00561305">
        <w:rPr>
          <w:sz w:val="24"/>
          <w:szCs w:val="24"/>
        </w:rPr>
        <w:t xml:space="preserve">глава </w:t>
      </w:r>
      <w:r w:rsidR="002308D1">
        <w:rPr>
          <w:sz w:val="24"/>
          <w:szCs w:val="24"/>
        </w:rPr>
        <w:t xml:space="preserve">Администрации </w:t>
      </w:r>
      <w:r w:rsidRPr="00561305">
        <w:rPr>
          <w:sz w:val="24"/>
          <w:szCs w:val="24"/>
        </w:rPr>
        <w:t>сельсовета;</w:t>
      </w:r>
    </w:p>
    <w:p w:rsidR="00C17B5D" w:rsidRDefault="00C17B5D" w:rsidP="00C17B5D">
      <w:pPr>
        <w:pStyle w:val="a3"/>
        <w:shd w:val="clear" w:color="auto" w:fill="auto"/>
        <w:spacing w:before="0" w:line="240" w:lineRule="auto"/>
        <w:ind w:left="740" w:right="20" w:firstLine="0"/>
        <w:jc w:val="left"/>
        <w:rPr>
          <w:sz w:val="24"/>
          <w:szCs w:val="24"/>
        </w:rPr>
      </w:pPr>
      <w:r w:rsidRPr="00561305">
        <w:rPr>
          <w:sz w:val="24"/>
          <w:szCs w:val="24"/>
        </w:rPr>
        <w:t xml:space="preserve">Собрание депутатов; </w:t>
      </w:r>
    </w:p>
    <w:p w:rsidR="00C17B5D" w:rsidRPr="00561305" w:rsidRDefault="00C17B5D" w:rsidP="00C17B5D">
      <w:pPr>
        <w:pStyle w:val="a3"/>
        <w:shd w:val="clear" w:color="auto" w:fill="auto"/>
        <w:spacing w:before="0" w:line="240" w:lineRule="auto"/>
        <w:ind w:left="740" w:right="20" w:firstLine="0"/>
        <w:jc w:val="left"/>
        <w:rPr>
          <w:sz w:val="24"/>
          <w:szCs w:val="24"/>
        </w:rPr>
      </w:pPr>
      <w:r w:rsidRPr="00561305">
        <w:rPr>
          <w:sz w:val="24"/>
          <w:szCs w:val="24"/>
        </w:rPr>
        <w:t>Администрация сельсовета;</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 xml:space="preserve">главные распорядители (распорядители) средств бюджета поселения; </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 xml:space="preserve">главные администраторы (администраторы) доходов бюджета поселения; </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главные администраторы (администраторы) источников финансирования дефицита бюджета поселения;</w:t>
      </w:r>
    </w:p>
    <w:p w:rsidR="00C17B5D" w:rsidRPr="00561305" w:rsidRDefault="00C17B5D" w:rsidP="00C17B5D">
      <w:pPr>
        <w:pStyle w:val="a3"/>
        <w:shd w:val="clear" w:color="auto" w:fill="auto"/>
        <w:spacing w:before="0" w:line="240" w:lineRule="auto"/>
        <w:ind w:left="20" w:firstLine="720"/>
        <w:rPr>
          <w:sz w:val="24"/>
          <w:szCs w:val="24"/>
        </w:rPr>
      </w:pPr>
      <w:r w:rsidRPr="00561305">
        <w:rPr>
          <w:sz w:val="24"/>
          <w:szCs w:val="24"/>
        </w:rPr>
        <w:t>получатели бюджетных средств бюджета поселения.</w:t>
      </w:r>
    </w:p>
    <w:p w:rsidR="00C17B5D" w:rsidRPr="00561305" w:rsidRDefault="00C17B5D" w:rsidP="00C17B5D">
      <w:pPr>
        <w:pStyle w:val="a3"/>
        <w:shd w:val="clear" w:color="auto" w:fill="auto"/>
        <w:spacing w:before="0" w:line="240" w:lineRule="auto"/>
        <w:ind w:left="20" w:right="20" w:firstLine="720"/>
        <w:rPr>
          <w:sz w:val="24"/>
          <w:szCs w:val="24"/>
        </w:rPr>
      </w:pPr>
    </w:p>
    <w:p w:rsidR="00C17B5D" w:rsidRDefault="00C17B5D" w:rsidP="00C17B5D">
      <w:pPr>
        <w:pStyle w:val="a3"/>
        <w:shd w:val="clear" w:color="auto" w:fill="auto"/>
        <w:spacing w:before="0" w:line="240" w:lineRule="auto"/>
        <w:ind w:left="20" w:firstLine="720"/>
        <w:rPr>
          <w:b/>
          <w:sz w:val="24"/>
          <w:szCs w:val="24"/>
        </w:rPr>
      </w:pPr>
    </w:p>
    <w:p w:rsidR="00C17B5D" w:rsidRDefault="00C17B5D" w:rsidP="00C17B5D">
      <w:pPr>
        <w:pStyle w:val="a3"/>
        <w:shd w:val="clear" w:color="auto" w:fill="auto"/>
        <w:spacing w:before="0" w:line="240" w:lineRule="auto"/>
        <w:ind w:left="20" w:firstLine="720"/>
        <w:rPr>
          <w:b/>
          <w:sz w:val="24"/>
          <w:szCs w:val="24"/>
        </w:rPr>
      </w:pPr>
    </w:p>
    <w:p w:rsidR="00C17B5D" w:rsidRPr="00561305" w:rsidRDefault="00C17B5D" w:rsidP="00C17B5D">
      <w:pPr>
        <w:pStyle w:val="a3"/>
        <w:shd w:val="clear" w:color="auto" w:fill="auto"/>
        <w:spacing w:before="0" w:line="240" w:lineRule="auto"/>
        <w:ind w:left="20" w:firstLine="720"/>
        <w:rPr>
          <w:b/>
          <w:sz w:val="24"/>
          <w:szCs w:val="24"/>
        </w:rPr>
      </w:pPr>
      <w:r w:rsidRPr="00561305">
        <w:rPr>
          <w:b/>
          <w:sz w:val="24"/>
          <w:szCs w:val="24"/>
        </w:rPr>
        <w:lastRenderedPageBreak/>
        <w:t>Статья 2</w:t>
      </w:r>
      <w:r>
        <w:rPr>
          <w:b/>
          <w:sz w:val="24"/>
          <w:szCs w:val="24"/>
        </w:rPr>
        <w:t>7</w:t>
      </w:r>
      <w:r w:rsidRPr="00561305">
        <w:rPr>
          <w:b/>
          <w:sz w:val="24"/>
          <w:szCs w:val="24"/>
        </w:rPr>
        <w:t>. Бюджетные полномочия главы</w:t>
      </w:r>
      <w:r w:rsidR="002308D1">
        <w:rPr>
          <w:b/>
          <w:sz w:val="24"/>
          <w:szCs w:val="24"/>
        </w:rPr>
        <w:t xml:space="preserve"> Администрации</w:t>
      </w:r>
      <w:r w:rsidRPr="00561305">
        <w:rPr>
          <w:b/>
          <w:sz w:val="24"/>
          <w:szCs w:val="24"/>
        </w:rPr>
        <w:t xml:space="preserve"> сельсовета</w:t>
      </w:r>
    </w:p>
    <w:p w:rsidR="00C17B5D" w:rsidRDefault="00C17B5D" w:rsidP="00C17B5D">
      <w:pPr>
        <w:pStyle w:val="a3"/>
        <w:shd w:val="clear" w:color="auto" w:fill="auto"/>
        <w:spacing w:before="0" w:line="240" w:lineRule="auto"/>
        <w:ind w:left="20" w:right="20" w:firstLine="720"/>
        <w:rPr>
          <w:sz w:val="24"/>
          <w:szCs w:val="24"/>
        </w:rPr>
      </w:pPr>
      <w:r w:rsidRPr="00561305">
        <w:rPr>
          <w:sz w:val="24"/>
          <w:szCs w:val="24"/>
        </w:rPr>
        <w:t>Глава</w:t>
      </w:r>
      <w:r w:rsidR="002308D1">
        <w:rPr>
          <w:sz w:val="24"/>
          <w:szCs w:val="24"/>
        </w:rPr>
        <w:t xml:space="preserve"> Администрации</w:t>
      </w:r>
      <w:r w:rsidRPr="00561305">
        <w:rPr>
          <w:sz w:val="24"/>
          <w:szCs w:val="24"/>
        </w:rPr>
        <w:t xml:space="preserve"> сельсовета</w:t>
      </w:r>
      <w:r>
        <w:rPr>
          <w:sz w:val="24"/>
          <w:szCs w:val="24"/>
        </w:rPr>
        <w:t>:</w:t>
      </w:r>
    </w:p>
    <w:p w:rsidR="00C17B5D" w:rsidRDefault="00C17B5D" w:rsidP="00C17B5D">
      <w:pPr>
        <w:pStyle w:val="a3"/>
        <w:shd w:val="clear" w:color="auto" w:fill="auto"/>
        <w:spacing w:before="0" w:line="240" w:lineRule="auto"/>
        <w:ind w:left="20" w:right="20" w:firstLine="720"/>
        <w:rPr>
          <w:sz w:val="24"/>
          <w:szCs w:val="24"/>
        </w:rPr>
      </w:pPr>
      <w:r w:rsidRPr="00561305">
        <w:rPr>
          <w:sz w:val="24"/>
          <w:szCs w:val="24"/>
        </w:rPr>
        <w:t xml:space="preserve"> </w:t>
      </w:r>
      <w:r w:rsidRPr="006811DB">
        <w:rPr>
          <w:sz w:val="24"/>
          <w:szCs w:val="24"/>
        </w:rPr>
        <w:t>осуществляет функции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Собрания депутатов;</w:t>
      </w:r>
    </w:p>
    <w:p w:rsidR="00C17B5D" w:rsidRDefault="00C17B5D" w:rsidP="00C17B5D">
      <w:pPr>
        <w:pStyle w:val="a3"/>
        <w:shd w:val="clear" w:color="auto" w:fill="auto"/>
        <w:spacing w:before="0" w:line="240" w:lineRule="auto"/>
        <w:ind w:left="20" w:right="20" w:firstLine="720"/>
        <w:rPr>
          <w:sz w:val="24"/>
          <w:szCs w:val="24"/>
        </w:rPr>
      </w:pPr>
      <w:r>
        <w:rPr>
          <w:sz w:val="24"/>
          <w:szCs w:val="24"/>
        </w:rPr>
        <w:t>обеспечивает составление проекта бюджета поселения, планов и программ социально-экономического ра</w:t>
      </w:r>
      <w:r w:rsidR="002308D1">
        <w:rPr>
          <w:sz w:val="24"/>
          <w:szCs w:val="24"/>
        </w:rPr>
        <w:t xml:space="preserve">звития МО </w:t>
      </w:r>
      <w:proofErr w:type="spellStart"/>
      <w:r w:rsidR="002308D1">
        <w:rPr>
          <w:sz w:val="24"/>
          <w:szCs w:val="24"/>
        </w:rPr>
        <w:t>Макарьевский</w:t>
      </w:r>
      <w:proofErr w:type="spellEnd"/>
      <w:r>
        <w:rPr>
          <w:sz w:val="24"/>
          <w:szCs w:val="24"/>
        </w:rPr>
        <w:t xml:space="preserve"> сельсовет, обеспечивает их исполнение;</w:t>
      </w:r>
    </w:p>
    <w:p w:rsidR="00C17B5D" w:rsidRDefault="00C17B5D" w:rsidP="00C17B5D">
      <w:pPr>
        <w:pStyle w:val="a3"/>
        <w:shd w:val="clear" w:color="auto" w:fill="auto"/>
        <w:spacing w:before="0" w:line="240" w:lineRule="auto"/>
        <w:ind w:left="20" w:right="20" w:firstLine="720"/>
        <w:rPr>
          <w:sz w:val="24"/>
          <w:szCs w:val="24"/>
        </w:rPr>
      </w:pPr>
      <w:r>
        <w:rPr>
          <w:sz w:val="24"/>
          <w:szCs w:val="24"/>
        </w:rPr>
        <w:t>вносит в Собрание депутатов проект бюджета поселения с необходимыми документами и материалами, представляет годовой отчет о его исполнении на утверждение Собранию депутатов;</w:t>
      </w:r>
    </w:p>
    <w:p w:rsidR="00C17B5D" w:rsidRDefault="00C17B5D" w:rsidP="00C17B5D">
      <w:pPr>
        <w:pStyle w:val="a3"/>
        <w:shd w:val="clear" w:color="auto" w:fill="auto"/>
        <w:spacing w:before="0" w:line="240" w:lineRule="auto"/>
        <w:ind w:left="20" w:right="20" w:firstLine="720"/>
        <w:rPr>
          <w:sz w:val="24"/>
          <w:szCs w:val="24"/>
        </w:rPr>
      </w:pPr>
      <w:r>
        <w:rPr>
          <w:sz w:val="24"/>
          <w:szCs w:val="24"/>
        </w:rPr>
        <w:t>распоряжается средствами бюджета поселения, является распорядителем кредитов, подписывает финансовые документы;</w:t>
      </w:r>
    </w:p>
    <w:p w:rsidR="00C17B5D" w:rsidRDefault="00C17B5D" w:rsidP="00C17B5D">
      <w:pPr>
        <w:pStyle w:val="a3"/>
        <w:shd w:val="clear" w:color="auto" w:fill="auto"/>
        <w:spacing w:before="0" w:line="240" w:lineRule="auto"/>
        <w:ind w:left="20" w:right="20" w:firstLine="720"/>
        <w:rPr>
          <w:sz w:val="24"/>
          <w:szCs w:val="24"/>
        </w:rPr>
      </w:pPr>
      <w:r>
        <w:rPr>
          <w:sz w:val="24"/>
          <w:szCs w:val="24"/>
        </w:rPr>
        <w:t>заключает договоры о привлечении муниципальных заимствований в бюджет на возвратной основе;</w:t>
      </w:r>
    </w:p>
    <w:p w:rsidR="00C17B5D" w:rsidRDefault="00C17B5D" w:rsidP="00C17B5D">
      <w:pPr>
        <w:pStyle w:val="a3"/>
        <w:shd w:val="clear" w:color="auto" w:fill="auto"/>
        <w:spacing w:before="0" w:line="240" w:lineRule="auto"/>
        <w:ind w:left="20" w:right="20" w:firstLine="720"/>
        <w:rPr>
          <w:sz w:val="24"/>
          <w:szCs w:val="24"/>
        </w:rPr>
      </w:pPr>
      <w:r>
        <w:rPr>
          <w:sz w:val="24"/>
          <w:szCs w:val="24"/>
        </w:rPr>
        <w:t>в условиях военного и чрезвычайного положения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действующим законодательством Российской Федерации;</w:t>
      </w:r>
    </w:p>
    <w:p w:rsidR="00C17B5D" w:rsidRPr="00561305" w:rsidRDefault="00C17B5D" w:rsidP="00C17B5D">
      <w:pPr>
        <w:pStyle w:val="a3"/>
        <w:shd w:val="clear" w:color="auto" w:fill="auto"/>
        <w:spacing w:before="0" w:line="240" w:lineRule="auto"/>
        <w:ind w:left="20" w:right="20" w:firstLine="720"/>
        <w:rPr>
          <w:sz w:val="24"/>
          <w:szCs w:val="24"/>
        </w:rPr>
      </w:pPr>
      <w:r>
        <w:rPr>
          <w:sz w:val="24"/>
          <w:szCs w:val="24"/>
        </w:rPr>
        <w:t>осуществляет другие полномочия, определенные Бюджетным кодексом Российской Федерации и (или) принимаемыми в соответствии с ним нормативными правовыми актами, регулирующими бюджетные правоотношения.</w:t>
      </w:r>
    </w:p>
    <w:p w:rsidR="00C17B5D" w:rsidRDefault="00C17B5D" w:rsidP="00C17B5D">
      <w:pPr>
        <w:pStyle w:val="a3"/>
        <w:shd w:val="clear" w:color="auto" w:fill="auto"/>
        <w:spacing w:before="0" w:line="240" w:lineRule="auto"/>
        <w:ind w:left="20" w:right="20" w:firstLine="720"/>
        <w:rPr>
          <w:b/>
          <w:sz w:val="24"/>
          <w:szCs w:val="24"/>
        </w:rPr>
      </w:pPr>
    </w:p>
    <w:p w:rsidR="00C17B5D" w:rsidRPr="00561305" w:rsidRDefault="00C17B5D" w:rsidP="00C17B5D">
      <w:pPr>
        <w:pStyle w:val="a3"/>
        <w:shd w:val="clear" w:color="auto" w:fill="auto"/>
        <w:spacing w:before="0" w:line="240" w:lineRule="auto"/>
        <w:ind w:left="20" w:right="20" w:firstLine="720"/>
        <w:rPr>
          <w:b/>
          <w:sz w:val="24"/>
          <w:szCs w:val="24"/>
        </w:rPr>
      </w:pPr>
      <w:r w:rsidRPr="00561305">
        <w:rPr>
          <w:b/>
          <w:sz w:val="24"/>
          <w:szCs w:val="24"/>
        </w:rPr>
        <w:t>Статья 2</w:t>
      </w:r>
      <w:r>
        <w:rPr>
          <w:b/>
          <w:sz w:val="24"/>
          <w:szCs w:val="24"/>
        </w:rPr>
        <w:t>8</w:t>
      </w:r>
      <w:r w:rsidRPr="00561305">
        <w:rPr>
          <w:b/>
          <w:sz w:val="24"/>
          <w:szCs w:val="24"/>
        </w:rPr>
        <w:t>. Бюджетны</w:t>
      </w:r>
      <w:r>
        <w:rPr>
          <w:b/>
          <w:sz w:val="24"/>
          <w:szCs w:val="24"/>
        </w:rPr>
        <w:t>е полномочия Собрания депутатов</w:t>
      </w:r>
    </w:p>
    <w:p w:rsidR="00C17B5D" w:rsidRPr="00561305" w:rsidRDefault="00C17B5D" w:rsidP="00C17B5D">
      <w:pPr>
        <w:pStyle w:val="a3"/>
        <w:shd w:val="clear" w:color="auto" w:fill="auto"/>
        <w:spacing w:before="0" w:line="240" w:lineRule="auto"/>
        <w:ind w:left="20" w:firstLine="720"/>
        <w:rPr>
          <w:sz w:val="24"/>
          <w:szCs w:val="24"/>
        </w:rPr>
      </w:pPr>
      <w:r>
        <w:rPr>
          <w:sz w:val="24"/>
          <w:szCs w:val="24"/>
        </w:rPr>
        <w:t>К бюджетным полномочиям Собрания</w:t>
      </w:r>
      <w:r w:rsidRPr="00561305">
        <w:rPr>
          <w:sz w:val="24"/>
          <w:szCs w:val="24"/>
        </w:rPr>
        <w:t xml:space="preserve"> депутатов</w:t>
      </w:r>
      <w:r>
        <w:rPr>
          <w:sz w:val="24"/>
          <w:szCs w:val="24"/>
        </w:rPr>
        <w:t xml:space="preserve"> относится</w:t>
      </w:r>
      <w:r w:rsidRPr="00561305">
        <w:rPr>
          <w:sz w:val="24"/>
          <w:szCs w:val="24"/>
        </w:rPr>
        <w:t>:</w:t>
      </w:r>
    </w:p>
    <w:p w:rsidR="00C17B5D" w:rsidRPr="00561305" w:rsidRDefault="00C17B5D" w:rsidP="00C17B5D">
      <w:pPr>
        <w:pStyle w:val="a3"/>
        <w:numPr>
          <w:ilvl w:val="0"/>
          <w:numId w:val="6"/>
        </w:numPr>
        <w:shd w:val="clear" w:color="auto" w:fill="auto"/>
        <w:tabs>
          <w:tab w:val="left" w:pos="937"/>
        </w:tabs>
        <w:spacing w:before="0" w:line="240" w:lineRule="auto"/>
        <w:ind w:left="20" w:firstLine="720"/>
        <w:rPr>
          <w:sz w:val="24"/>
          <w:szCs w:val="24"/>
        </w:rPr>
      </w:pPr>
      <w:r>
        <w:rPr>
          <w:sz w:val="24"/>
          <w:szCs w:val="24"/>
        </w:rPr>
        <w:t>утверждение</w:t>
      </w:r>
      <w:r w:rsidRPr="00561305">
        <w:rPr>
          <w:sz w:val="24"/>
          <w:szCs w:val="24"/>
        </w:rPr>
        <w:t xml:space="preserve"> бюджет</w:t>
      </w:r>
      <w:r>
        <w:rPr>
          <w:sz w:val="24"/>
          <w:szCs w:val="24"/>
        </w:rPr>
        <w:t>а поселения и годового</w:t>
      </w:r>
      <w:r w:rsidRPr="00561305">
        <w:rPr>
          <w:sz w:val="24"/>
          <w:szCs w:val="24"/>
        </w:rPr>
        <w:t xml:space="preserve"> отчет</w:t>
      </w:r>
      <w:r>
        <w:rPr>
          <w:sz w:val="24"/>
          <w:szCs w:val="24"/>
        </w:rPr>
        <w:t>а</w:t>
      </w:r>
      <w:r w:rsidRPr="00561305">
        <w:rPr>
          <w:sz w:val="24"/>
          <w:szCs w:val="24"/>
        </w:rPr>
        <w:t xml:space="preserve"> о его исполнении;</w:t>
      </w:r>
    </w:p>
    <w:p w:rsidR="00C17B5D" w:rsidRPr="008B6626" w:rsidRDefault="00C17B5D" w:rsidP="00C17B5D">
      <w:pPr>
        <w:pStyle w:val="a3"/>
        <w:numPr>
          <w:ilvl w:val="0"/>
          <w:numId w:val="6"/>
        </w:numPr>
        <w:shd w:val="clear" w:color="auto" w:fill="auto"/>
        <w:tabs>
          <w:tab w:val="left" w:pos="908"/>
        </w:tabs>
        <w:spacing w:before="0" w:line="240" w:lineRule="auto"/>
        <w:ind w:left="20" w:right="20" w:firstLine="720"/>
        <w:rPr>
          <w:sz w:val="24"/>
          <w:szCs w:val="24"/>
        </w:rPr>
      </w:pPr>
      <w:r>
        <w:rPr>
          <w:sz w:val="24"/>
          <w:szCs w:val="24"/>
        </w:rPr>
        <w:t>принятие планов и программ</w:t>
      </w:r>
      <w:r w:rsidRPr="008B6626">
        <w:rPr>
          <w:sz w:val="24"/>
          <w:szCs w:val="24"/>
        </w:rPr>
        <w:t xml:space="preserve"> социально-экономического развития МО</w:t>
      </w:r>
      <w:r w:rsidR="002308D1">
        <w:rPr>
          <w:sz w:val="24"/>
          <w:szCs w:val="24"/>
        </w:rPr>
        <w:t xml:space="preserve"> </w:t>
      </w:r>
      <w:proofErr w:type="spellStart"/>
      <w:r w:rsidR="002308D1">
        <w:rPr>
          <w:sz w:val="24"/>
          <w:szCs w:val="24"/>
        </w:rPr>
        <w:t>Макарьевский</w:t>
      </w:r>
      <w:proofErr w:type="spellEnd"/>
      <w:r>
        <w:rPr>
          <w:sz w:val="24"/>
          <w:szCs w:val="24"/>
        </w:rPr>
        <w:t xml:space="preserve"> сельсовет, утверждение отчетов </w:t>
      </w:r>
      <w:r w:rsidRPr="008B6626">
        <w:rPr>
          <w:sz w:val="24"/>
          <w:szCs w:val="24"/>
        </w:rPr>
        <w:t>об их исполнении;</w:t>
      </w:r>
    </w:p>
    <w:p w:rsidR="00C17B5D" w:rsidRPr="00561305" w:rsidRDefault="00C17B5D" w:rsidP="00C17B5D">
      <w:pPr>
        <w:pStyle w:val="a3"/>
        <w:numPr>
          <w:ilvl w:val="0"/>
          <w:numId w:val="6"/>
        </w:numPr>
        <w:shd w:val="clear" w:color="auto" w:fill="auto"/>
        <w:tabs>
          <w:tab w:val="left" w:pos="999"/>
        </w:tabs>
        <w:spacing w:before="0" w:line="240" w:lineRule="auto"/>
        <w:ind w:left="20" w:right="20" w:firstLine="720"/>
        <w:rPr>
          <w:sz w:val="24"/>
          <w:szCs w:val="24"/>
        </w:rPr>
      </w:pPr>
      <w:r>
        <w:rPr>
          <w:sz w:val="24"/>
          <w:szCs w:val="24"/>
        </w:rPr>
        <w:t>установление, изменение и отмена местных налогов и сборов</w:t>
      </w:r>
      <w:r w:rsidRPr="00561305">
        <w:rPr>
          <w:sz w:val="24"/>
          <w:szCs w:val="24"/>
        </w:rPr>
        <w:t xml:space="preserve"> в соответствии с действующим законодательством</w:t>
      </w:r>
      <w:r>
        <w:rPr>
          <w:sz w:val="24"/>
          <w:szCs w:val="24"/>
        </w:rPr>
        <w:t xml:space="preserve"> Российской Федерации о налогах и сборах</w:t>
      </w:r>
      <w:r w:rsidRPr="00561305">
        <w:rPr>
          <w:sz w:val="24"/>
          <w:szCs w:val="24"/>
        </w:rPr>
        <w:t>;</w:t>
      </w:r>
    </w:p>
    <w:p w:rsidR="00C17B5D" w:rsidRDefault="00C17B5D" w:rsidP="00C17B5D">
      <w:pPr>
        <w:pStyle w:val="a3"/>
        <w:shd w:val="clear" w:color="auto" w:fill="auto"/>
        <w:spacing w:before="0" w:line="240" w:lineRule="auto"/>
        <w:ind w:left="20" w:right="20" w:firstLine="720"/>
        <w:rPr>
          <w:sz w:val="24"/>
          <w:szCs w:val="24"/>
        </w:rPr>
      </w:pPr>
      <w:r w:rsidRPr="00561305">
        <w:rPr>
          <w:sz w:val="24"/>
          <w:szCs w:val="24"/>
        </w:rPr>
        <w:t xml:space="preserve">- </w:t>
      </w:r>
      <w:r>
        <w:rPr>
          <w:sz w:val="24"/>
          <w:szCs w:val="24"/>
        </w:rPr>
        <w:t xml:space="preserve">установление </w:t>
      </w:r>
      <w:proofErr w:type="gramStart"/>
      <w:r>
        <w:rPr>
          <w:sz w:val="24"/>
          <w:szCs w:val="24"/>
        </w:rPr>
        <w:t>порядка определения размеров</w:t>
      </w:r>
      <w:r w:rsidRPr="00561305">
        <w:rPr>
          <w:sz w:val="24"/>
          <w:szCs w:val="24"/>
        </w:rPr>
        <w:t xml:space="preserve"> части прибыли муниципальных</w:t>
      </w:r>
      <w:proofErr w:type="gramEnd"/>
      <w:r w:rsidRPr="00561305">
        <w:rPr>
          <w:sz w:val="24"/>
          <w:szCs w:val="24"/>
        </w:rPr>
        <w:t xml:space="preserve"> предприятий, остающейся после уплаты налогов и сборов и осуществления иных обязательных платежей, подлежащей перечислению в бюджет поселения;</w:t>
      </w:r>
    </w:p>
    <w:p w:rsidR="00C17B5D" w:rsidRPr="00561305" w:rsidRDefault="00C17B5D" w:rsidP="00C17B5D">
      <w:pPr>
        <w:pStyle w:val="a3"/>
        <w:shd w:val="clear" w:color="auto" w:fill="auto"/>
        <w:spacing w:before="0" w:line="240" w:lineRule="auto"/>
        <w:ind w:left="20" w:right="20" w:firstLine="720"/>
        <w:rPr>
          <w:sz w:val="24"/>
          <w:szCs w:val="24"/>
        </w:rPr>
      </w:pPr>
      <w:r w:rsidRPr="008B6626">
        <w:rPr>
          <w:sz w:val="24"/>
          <w:szCs w:val="24"/>
        </w:rPr>
        <w:t xml:space="preserve">- </w:t>
      </w:r>
      <w:r>
        <w:rPr>
          <w:sz w:val="24"/>
          <w:szCs w:val="24"/>
        </w:rPr>
        <w:t>установление</w:t>
      </w:r>
      <w:r w:rsidRPr="008B6626">
        <w:rPr>
          <w:sz w:val="24"/>
          <w:szCs w:val="24"/>
        </w:rPr>
        <w:t xml:space="preserve"> </w:t>
      </w:r>
      <w:r>
        <w:rPr>
          <w:sz w:val="24"/>
          <w:szCs w:val="24"/>
        </w:rPr>
        <w:t>ставки арендной платы, порядка, условий и сроков</w:t>
      </w:r>
      <w:r w:rsidRPr="008B6626">
        <w:rPr>
          <w:sz w:val="24"/>
          <w:szCs w:val="24"/>
        </w:rPr>
        <w:t xml:space="preserve"> ее внесения, предоставление льгот в отношении имущества, находящег</w:t>
      </w:r>
      <w:r w:rsidR="002308D1">
        <w:rPr>
          <w:sz w:val="24"/>
          <w:szCs w:val="24"/>
        </w:rPr>
        <w:t xml:space="preserve">ося в собственности МО </w:t>
      </w:r>
      <w:proofErr w:type="spellStart"/>
      <w:r w:rsidR="002308D1">
        <w:rPr>
          <w:sz w:val="24"/>
          <w:szCs w:val="24"/>
        </w:rPr>
        <w:t>Макарьевский</w:t>
      </w:r>
      <w:proofErr w:type="spellEnd"/>
      <w:r w:rsidRPr="008B6626">
        <w:rPr>
          <w:sz w:val="24"/>
          <w:szCs w:val="24"/>
        </w:rPr>
        <w:t xml:space="preserve"> сельсовет;</w:t>
      </w:r>
    </w:p>
    <w:p w:rsidR="00C17B5D" w:rsidRDefault="00C17B5D" w:rsidP="00C17B5D">
      <w:pPr>
        <w:pStyle w:val="a3"/>
        <w:numPr>
          <w:ilvl w:val="0"/>
          <w:numId w:val="6"/>
        </w:numPr>
        <w:shd w:val="clear" w:color="auto" w:fill="auto"/>
        <w:tabs>
          <w:tab w:val="left" w:pos="884"/>
        </w:tabs>
        <w:spacing w:before="0" w:line="240" w:lineRule="auto"/>
        <w:ind w:left="20" w:right="20" w:firstLine="720"/>
        <w:rPr>
          <w:sz w:val="24"/>
          <w:szCs w:val="24"/>
        </w:rPr>
      </w:pPr>
      <w:r>
        <w:rPr>
          <w:sz w:val="24"/>
          <w:szCs w:val="24"/>
        </w:rPr>
        <w:t xml:space="preserve">заслушивание ежегодных отчетов главы </w:t>
      </w:r>
      <w:r w:rsidR="002308D1">
        <w:rPr>
          <w:sz w:val="24"/>
          <w:szCs w:val="24"/>
        </w:rPr>
        <w:t>Администрации</w:t>
      </w:r>
      <w:r w:rsidR="00E93819">
        <w:rPr>
          <w:sz w:val="24"/>
          <w:szCs w:val="24"/>
        </w:rPr>
        <w:t xml:space="preserve"> </w:t>
      </w:r>
      <w:r>
        <w:rPr>
          <w:sz w:val="24"/>
          <w:szCs w:val="24"/>
        </w:rPr>
        <w:t>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и о решении вопросов, поставленных Собранием депутатов;</w:t>
      </w:r>
    </w:p>
    <w:p w:rsidR="00C17B5D" w:rsidRDefault="00C17B5D" w:rsidP="00C17B5D">
      <w:pPr>
        <w:pStyle w:val="a3"/>
        <w:numPr>
          <w:ilvl w:val="0"/>
          <w:numId w:val="6"/>
        </w:numPr>
        <w:shd w:val="clear" w:color="auto" w:fill="auto"/>
        <w:tabs>
          <w:tab w:val="left" w:pos="884"/>
        </w:tabs>
        <w:spacing w:before="0" w:line="240" w:lineRule="auto"/>
        <w:ind w:left="20" w:right="20" w:firstLine="720"/>
        <w:rPr>
          <w:sz w:val="24"/>
          <w:szCs w:val="24"/>
        </w:rPr>
      </w:pPr>
      <w:r>
        <w:rPr>
          <w:sz w:val="24"/>
          <w:szCs w:val="24"/>
        </w:rPr>
        <w:t>создание комиссии Собрания депутатов по контролю за исполнением бюджета поселения, проведению экспертизы проектов бюджета поселения и нормативных правовых актов органов местного самоуправления, регулирующих бюджетные правоотношения;</w:t>
      </w:r>
    </w:p>
    <w:p w:rsidR="00C17B5D" w:rsidRDefault="00C17B5D" w:rsidP="00C17B5D">
      <w:pPr>
        <w:pStyle w:val="a3"/>
        <w:numPr>
          <w:ilvl w:val="0"/>
          <w:numId w:val="6"/>
        </w:numPr>
        <w:shd w:val="clear" w:color="auto" w:fill="auto"/>
        <w:tabs>
          <w:tab w:val="left" w:pos="884"/>
        </w:tabs>
        <w:spacing w:before="0" w:line="240" w:lineRule="auto"/>
        <w:ind w:left="20" w:right="20" w:firstLine="720"/>
        <w:rPr>
          <w:sz w:val="24"/>
          <w:szCs w:val="24"/>
        </w:rPr>
      </w:pPr>
      <w:r>
        <w:rPr>
          <w:sz w:val="24"/>
          <w:szCs w:val="24"/>
        </w:rPr>
        <w:t>введение компенсационных выплат депутатам для возмещения расходов, связанных с депутатской деятельностью, установление их размера и периодичности выплат;</w:t>
      </w:r>
    </w:p>
    <w:p w:rsidR="00C17B5D" w:rsidRDefault="00C17B5D" w:rsidP="00C17B5D">
      <w:pPr>
        <w:pStyle w:val="a3"/>
        <w:numPr>
          <w:ilvl w:val="0"/>
          <w:numId w:val="6"/>
        </w:numPr>
        <w:shd w:val="clear" w:color="auto" w:fill="auto"/>
        <w:tabs>
          <w:tab w:val="left" w:pos="884"/>
        </w:tabs>
        <w:spacing w:before="0" w:line="240" w:lineRule="auto"/>
        <w:ind w:left="20" w:right="20" w:firstLine="720"/>
        <w:rPr>
          <w:sz w:val="24"/>
          <w:szCs w:val="24"/>
        </w:rPr>
      </w:pPr>
      <w:r>
        <w:rPr>
          <w:sz w:val="24"/>
          <w:szCs w:val="24"/>
        </w:rPr>
        <w:t>установление порядка 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C17B5D" w:rsidRDefault="00C17B5D" w:rsidP="00C17B5D">
      <w:pPr>
        <w:pStyle w:val="a3"/>
        <w:numPr>
          <w:ilvl w:val="0"/>
          <w:numId w:val="6"/>
        </w:numPr>
        <w:shd w:val="clear" w:color="auto" w:fill="auto"/>
        <w:tabs>
          <w:tab w:val="left" w:pos="884"/>
        </w:tabs>
        <w:spacing w:before="0" w:line="240" w:lineRule="auto"/>
        <w:ind w:left="20" w:right="20" w:firstLine="720"/>
        <w:rPr>
          <w:sz w:val="24"/>
          <w:szCs w:val="24"/>
        </w:rPr>
      </w:pPr>
      <w:r>
        <w:rPr>
          <w:sz w:val="24"/>
          <w:szCs w:val="24"/>
        </w:rPr>
        <w:t>определение в соответствии с федеральными законами порядка и условий приватизации имущества, находящегося в собственности поселения;</w:t>
      </w:r>
    </w:p>
    <w:p w:rsidR="00C17B5D" w:rsidRDefault="00C17B5D" w:rsidP="00C17B5D">
      <w:pPr>
        <w:pStyle w:val="a3"/>
        <w:numPr>
          <w:ilvl w:val="0"/>
          <w:numId w:val="6"/>
        </w:numPr>
        <w:shd w:val="clear" w:color="auto" w:fill="auto"/>
        <w:tabs>
          <w:tab w:val="left" w:pos="884"/>
        </w:tabs>
        <w:spacing w:before="0" w:line="240" w:lineRule="auto"/>
        <w:ind w:left="20" w:right="20" w:firstLine="720"/>
        <w:rPr>
          <w:sz w:val="24"/>
          <w:szCs w:val="24"/>
        </w:rPr>
      </w:pPr>
      <w:r>
        <w:rPr>
          <w:sz w:val="24"/>
          <w:szCs w:val="24"/>
        </w:rPr>
        <w:lastRenderedPageBreak/>
        <w:t>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Собранием депутатов;</w:t>
      </w:r>
    </w:p>
    <w:p w:rsidR="00C17B5D" w:rsidRPr="00561305" w:rsidRDefault="00C17B5D" w:rsidP="00C17B5D">
      <w:pPr>
        <w:pStyle w:val="a3"/>
        <w:numPr>
          <w:ilvl w:val="0"/>
          <w:numId w:val="6"/>
        </w:numPr>
        <w:shd w:val="clear" w:color="auto" w:fill="auto"/>
        <w:tabs>
          <w:tab w:val="left" w:pos="884"/>
        </w:tabs>
        <w:spacing w:before="0" w:line="240" w:lineRule="auto"/>
        <w:ind w:left="20" w:right="20" w:firstLine="720"/>
        <w:rPr>
          <w:sz w:val="24"/>
          <w:szCs w:val="24"/>
        </w:rPr>
      </w:pPr>
      <w:r>
        <w:rPr>
          <w:sz w:val="24"/>
          <w:szCs w:val="24"/>
        </w:rPr>
        <w:t>организация публичных</w:t>
      </w:r>
      <w:r w:rsidRPr="00561305">
        <w:rPr>
          <w:sz w:val="24"/>
          <w:szCs w:val="24"/>
        </w:rPr>
        <w:t xml:space="preserve"> слушани</w:t>
      </w:r>
      <w:r>
        <w:rPr>
          <w:sz w:val="24"/>
          <w:szCs w:val="24"/>
        </w:rPr>
        <w:t>й</w:t>
      </w:r>
      <w:r w:rsidRPr="00561305">
        <w:rPr>
          <w:sz w:val="24"/>
          <w:szCs w:val="24"/>
        </w:rPr>
        <w:t xml:space="preserve"> по проекту бюджета поселения и годовому отчету о его исполнении;</w:t>
      </w:r>
    </w:p>
    <w:p w:rsidR="00C17B5D" w:rsidRPr="00561305" w:rsidRDefault="00C17B5D" w:rsidP="00C17B5D">
      <w:pPr>
        <w:pStyle w:val="a3"/>
        <w:numPr>
          <w:ilvl w:val="0"/>
          <w:numId w:val="6"/>
        </w:numPr>
        <w:shd w:val="clear" w:color="auto" w:fill="auto"/>
        <w:tabs>
          <w:tab w:val="left" w:pos="932"/>
        </w:tabs>
        <w:spacing w:before="0" w:line="240" w:lineRule="auto"/>
        <w:ind w:left="20" w:right="20" w:firstLine="720"/>
        <w:rPr>
          <w:sz w:val="24"/>
          <w:szCs w:val="24"/>
        </w:rPr>
      </w:pPr>
      <w:r>
        <w:rPr>
          <w:sz w:val="24"/>
          <w:szCs w:val="24"/>
        </w:rPr>
        <w:t>осуществление других полномочий</w:t>
      </w:r>
      <w:r w:rsidRPr="00561305">
        <w:rPr>
          <w:sz w:val="24"/>
          <w:szCs w:val="24"/>
        </w:rPr>
        <w:t xml:space="preserve"> в соответствии с Бюджетным кодексом Российской Федерации и иными правовыми актами Российской Федерации, Алтайского края, органов местного самоуправления.</w:t>
      </w:r>
    </w:p>
    <w:p w:rsidR="00C17B5D" w:rsidRPr="00561305" w:rsidRDefault="00C17B5D" w:rsidP="00C17B5D">
      <w:pPr>
        <w:pStyle w:val="a3"/>
        <w:shd w:val="clear" w:color="auto" w:fill="auto"/>
        <w:spacing w:before="0" w:line="240" w:lineRule="auto"/>
        <w:ind w:left="20" w:right="20" w:firstLine="720"/>
        <w:rPr>
          <w:sz w:val="24"/>
          <w:szCs w:val="24"/>
        </w:rPr>
      </w:pPr>
      <w:proofErr w:type="gramStart"/>
      <w:r w:rsidRPr="00561305">
        <w:rPr>
          <w:sz w:val="24"/>
          <w:szCs w:val="24"/>
        </w:rPr>
        <w:t>Собранию депутатов в пределах его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 для обеспечения его полномочий предоставляется Администрацией сельсовета вся необходимая информация.</w:t>
      </w:r>
      <w:proofErr w:type="gramEnd"/>
    </w:p>
    <w:p w:rsidR="00C17B5D" w:rsidRPr="00561305" w:rsidRDefault="00C17B5D" w:rsidP="00C17B5D">
      <w:pPr>
        <w:pStyle w:val="a3"/>
        <w:shd w:val="clear" w:color="auto" w:fill="auto"/>
        <w:spacing w:before="0" w:line="240" w:lineRule="auto"/>
        <w:ind w:left="20" w:firstLine="720"/>
        <w:rPr>
          <w:sz w:val="24"/>
          <w:szCs w:val="24"/>
        </w:rPr>
      </w:pPr>
    </w:p>
    <w:p w:rsidR="00C17B5D" w:rsidRPr="00561305" w:rsidRDefault="00C17B5D" w:rsidP="00C17B5D">
      <w:pPr>
        <w:pStyle w:val="a3"/>
        <w:shd w:val="clear" w:color="auto" w:fill="auto"/>
        <w:spacing w:before="0" w:line="240" w:lineRule="auto"/>
        <w:ind w:left="20" w:firstLine="720"/>
        <w:rPr>
          <w:b/>
          <w:sz w:val="24"/>
          <w:szCs w:val="24"/>
        </w:rPr>
      </w:pPr>
      <w:r w:rsidRPr="00561305">
        <w:rPr>
          <w:b/>
          <w:sz w:val="24"/>
          <w:szCs w:val="24"/>
        </w:rPr>
        <w:t>Статья 29. Бюджетные пол</w:t>
      </w:r>
      <w:r w:rsidR="00CE275A">
        <w:rPr>
          <w:b/>
          <w:sz w:val="24"/>
          <w:szCs w:val="24"/>
        </w:rPr>
        <w:t xml:space="preserve">номочия Администрации </w:t>
      </w:r>
      <w:proofErr w:type="spellStart"/>
      <w:r w:rsidR="00CE275A">
        <w:rPr>
          <w:b/>
          <w:sz w:val="24"/>
          <w:szCs w:val="24"/>
        </w:rPr>
        <w:t>Макарьевского</w:t>
      </w:r>
      <w:proofErr w:type="spellEnd"/>
      <w:r w:rsidRPr="00561305">
        <w:rPr>
          <w:b/>
          <w:sz w:val="24"/>
          <w:szCs w:val="24"/>
        </w:rPr>
        <w:t xml:space="preserve"> сельсовета</w:t>
      </w:r>
    </w:p>
    <w:p w:rsidR="00C17B5D" w:rsidRPr="00561305" w:rsidRDefault="00C17B5D" w:rsidP="00C17B5D">
      <w:pPr>
        <w:pStyle w:val="a3"/>
        <w:shd w:val="clear" w:color="auto" w:fill="auto"/>
        <w:spacing w:before="0" w:line="240" w:lineRule="auto"/>
        <w:ind w:left="20" w:firstLine="720"/>
        <w:rPr>
          <w:sz w:val="24"/>
          <w:szCs w:val="24"/>
        </w:rPr>
      </w:pPr>
      <w:r w:rsidRPr="00561305">
        <w:rPr>
          <w:sz w:val="24"/>
          <w:szCs w:val="24"/>
        </w:rPr>
        <w:t>Администрация сельсовета:</w:t>
      </w:r>
    </w:p>
    <w:p w:rsidR="00C17B5D" w:rsidRPr="00561305" w:rsidRDefault="00C17B5D" w:rsidP="00C17B5D">
      <w:pPr>
        <w:pStyle w:val="a3"/>
        <w:shd w:val="clear" w:color="auto" w:fill="auto"/>
        <w:spacing w:before="0" w:line="240" w:lineRule="auto"/>
        <w:ind w:left="20" w:firstLine="720"/>
        <w:rPr>
          <w:sz w:val="24"/>
          <w:szCs w:val="24"/>
        </w:rPr>
      </w:pPr>
      <w:r>
        <w:rPr>
          <w:sz w:val="24"/>
          <w:szCs w:val="24"/>
        </w:rPr>
        <w:t>разрабатывает проект</w:t>
      </w:r>
      <w:r w:rsidRPr="00561305">
        <w:rPr>
          <w:sz w:val="24"/>
          <w:szCs w:val="24"/>
        </w:rPr>
        <w:t xml:space="preserve"> бюджета поселения, предложения по совершенствованию налоговой политики и налоговой системы поселения, установлению налогов, их отмене или изменению, в порядке и пределах, отнесенных Налоговым кодексом Российской Федерации к ведению </w:t>
      </w:r>
      <w:r w:rsidRPr="00243118">
        <w:rPr>
          <w:sz w:val="24"/>
          <w:szCs w:val="24"/>
        </w:rPr>
        <w:t>органов муниципальных поселений</w:t>
      </w:r>
      <w:r w:rsidRPr="00561305">
        <w:rPr>
          <w:sz w:val="24"/>
          <w:szCs w:val="24"/>
        </w:rPr>
        <w:t>;</w:t>
      </w:r>
    </w:p>
    <w:p w:rsidR="00C17B5D" w:rsidRPr="00561305" w:rsidRDefault="00C17B5D" w:rsidP="00C17B5D">
      <w:pPr>
        <w:pStyle w:val="a3"/>
        <w:shd w:val="clear" w:color="auto" w:fill="auto"/>
        <w:spacing w:before="0" w:line="240" w:lineRule="auto"/>
        <w:ind w:left="20" w:firstLine="720"/>
        <w:rPr>
          <w:sz w:val="24"/>
          <w:szCs w:val="24"/>
        </w:rPr>
      </w:pPr>
      <w:r w:rsidRPr="00561305">
        <w:rPr>
          <w:sz w:val="24"/>
          <w:szCs w:val="24"/>
        </w:rPr>
        <w:t>организует и обеспечивает исполнение в установ</w:t>
      </w:r>
      <w:r>
        <w:rPr>
          <w:sz w:val="24"/>
          <w:szCs w:val="24"/>
        </w:rPr>
        <w:t>ленном порядке бюджета поселения</w:t>
      </w:r>
      <w:r w:rsidRPr="00561305">
        <w:rPr>
          <w:sz w:val="24"/>
          <w:szCs w:val="24"/>
        </w:rPr>
        <w:t>;</w:t>
      </w:r>
    </w:p>
    <w:p w:rsidR="00C17B5D" w:rsidRPr="00561305" w:rsidRDefault="00C17B5D" w:rsidP="00C17B5D">
      <w:pPr>
        <w:pStyle w:val="a3"/>
        <w:shd w:val="clear" w:color="auto" w:fill="auto"/>
        <w:spacing w:before="0" w:line="240" w:lineRule="auto"/>
        <w:ind w:left="20" w:firstLine="720"/>
        <w:rPr>
          <w:sz w:val="24"/>
          <w:szCs w:val="24"/>
        </w:rPr>
      </w:pPr>
      <w:r w:rsidRPr="00561305">
        <w:rPr>
          <w:sz w:val="24"/>
          <w:szCs w:val="24"/>
        </w:rPr>
        <w:t>осуществляет:</w:t>
      </w:r>
    </w:p>
    <w:p w:rsidR="00C17B5D" w:rsidRPr="00561305" w:rsidRDefault="00C17B5D" w:rsidP="00C17B5D">
      <w:pPr>
        <w:pStyle w:val="a3"/>
        <w:numPr>
          <w:ilvl w:val="0"/>
          <w:numId w:val="6"/>
        </w:numPr>
        <w:shd w:val="clear" w:color="auto" w:fill="auto"/>
        <w:tabs>
          <w:tab w:val="left" w:pos="874"/>
        </w:tabs>
        <w:spacing w:before="0" w:line="240" w:lineRule="auto"/>
        <w:ind w:left="20" w:firstLine="720"/>
        <w:rPr>
          <w:sz w:val="24"/>
          <w:szCs w:val="24"/>
        </w:rPr>
      </w:pPr>
      <w:r>
        <w:rPr>
          <w:sz w:val="24"/>
          <w:szCs w:val="24"/>
        </w:rPr>
        <w:t xml:space="preserve"> </w:t>
      </w:r>
      <w:r w:rsidRPr="00561305">
        <w:rPr>
          <w:sz w:val="24"/>
          <w:szCs w:val="24"/>
        </w:rPr>
        <w:t>управление счетами и бюджетными средствами поселения;</w:t>
      </w:r>
    </w:p>
    <w:p w:rsidR="00C17B5D" w:rsidRPr="00561305" w:rsidRDefault="00C17B5D" w:rsidP="00C17B5D">
      <w:pPr>
        <w:pStyle w:val="a3"/>
        <w:shd w:val="clear" w:color="auto" w:fill="auto"/>
        <w:tabs>
          <w:tab w:val="left" w:pos="874"/>
        </w:tabs>
        <w:spacing w:before="0" w:line="240" w:lineRule="auto"/>
        <w:ind w:left="20" w:right="20" w:firstLine="720"/>
        <w:rPr>
          <w:sz w:val="24"/>
          <w:szCs w:val="24"/>
        </w:rPr>
      </w:pPr>
      <w:r w:rsidRPr="00561305">
        <w:rPr>
          <w:sz w:val="24"/>
          <w:szCs w:val="24"/>
        </w:rPr>
        <w:t>-</w:t>
      </w:r>
      <w:r>
        <w:rPr>
          <w:sz w:val="24"/>
          <w:szCs w:val="24"/>
        </w:rPr>
        <w:t xml:space="preserve"> </w:t>
      </w:r>
      <w:r w:rsidRPr="00561305">
        <w:rPr>
          <w:sz w:val="24"/>
          <w:szCs w:val="24"/>
        </w:rPr>
        <w:t>финансовый контроль за соблюдением финансовой дисциплины, целевым и рациональным использованием и сохранностью бюджетных средств;</w:t>
      </w:r>
    </w:p>
    <w:p w:rsidR="00C17B5D" w:rsidRPr="00561305" w:rsidRDefault="00C17B5D" w:rsidP="00C17B5D">
      <w:pPr>
        <w:pStyle w:val="a3"/>
        <w:numPr>
          <w:ilvl w:val="0"/>
          <w:numId w:val="6"/>
        </w:numPr>
        <w:shd w:val="clear" w:color="auto" w:fill="auto"/>
        <w:tabs>
          <w:tab w:val="left" w:pos="874"/>
        </w:tabs>
        <w:spacing w:before="0" w:line="240" w:lineRule="auto"/>
        <w:ind w:left="20" w:firstLine="720"/>
        <w:rPr>
          <w:sz w:val="24"/>
          <w:szCs w:val="24"/>
        </w:rPr>
      </w:pPr>
      <w:r>
        <w:rPr>
          <w:sz w:val="24"/>
          <w:szCs w:val="24"/>
        </w:rPr>
        <w:t xml:space="preserve"> </w:t>
      </w:r>
      <w:r w:rsidRPr="00561305">
        <w:rPr>
          <w:sz w:val="24"/>
          <w:szCs w:val="24"/>
        </w:rPr>
        <w:t>взаимные расчеты бюджета поселения с районным бюджетом;</w:t>
      </w:r>
    </w:p>
    <w:p w:rsidR="00C17B5D" w:rsidRPr="00561305" w:rsidRDefault="00C17B5D" w:rsidP="00C17B5D">
      <w:pPr>
        <w:pStyle w:val="a3"/>
        <w:numPr>
          <w:ilvl w:val="0"/>
          <w:numId w:val="6"/>
        </w:numPr>
        <w:shd w:val="clear" w:color="auto" w:fill="auto"/>
        <w:tabs>
          <w:tab w:val="left" w:pos="874"/>
        </w:tabs>
        <w:spacing w:before="0" w:line="240" w:lineRule="auto"/>
        <w:ind w:left="20" w:firstLine="720"/>
        <w:rPr>
          <w:sz w:val="24"/>
          <w:szCs w:val="24"/>
        </w:rPr>
      </w:pPr>
      <w:r>
        <w:rPr>
          <w:sz w:val="24"/>
          <w:szCs w:val="24"/>
        </w:rPr>
        <w:t xml:space="preserve"> </w:t>
      </w:r>
      <w:r w:rsidRPr="00561305">
        <w:rPr>
          <w:sz w:val="24"/>
          <w:szCs w:val="24"/>
        </w:rPr>
        <w:t>ведение реестра расходных обязательств поселения;</w:t>
      </w:r>
    </w:p>
    <w:p w:rsidR="00C17B5D" w:rsidRPr="00561305" w:rsidRDefault="00C17B5D" w:rsidP="00C17B5D">
      <w:pPr>
        <w:pStyle w:val="a3"/>
        <w:numPr>
          <w:ilvl w:val="0"/>
          <w:numId w:val="6"/>
        </w:numPr>
        <w:shd w:val="clear" w:color="auto" w:fill="auto"/>
        <w:tabs>
          <w:tab w:val="left" w:pos="874"/>
          <w:tab w:val="left" w:pos="927"/>
        </w:tabs>
        <w:spacing w:before="0" w:line="240" w:lineRule="auto"/>
        <w:ind w:left="20" w:right="20" w:firstLine="720"/>
        <w:rPr>
          <w:sz w:val="24"/>
          <w:szCs w:val="24"/>
        </w:rPr>
      </w:pPr>
      <w:r>
        <w:rPr>
          <w:sz w:val="24"/>
          <w:szCs w:val="24"/>
        </w:rPr>
        <w:t xml:space="preserve"> </w:t>
      </w:r>
      <w:r w:rsidRPr="00561305">
        <w:rPr>
          <w:sz w:val="24"/>
          <w:szCs w:val="24"/>
        </w:rPr>
        <w:t>работу с муниципальными образованиями и крупными налогоплательщиками, а также участвует в разработке плана мероприятий по увеличению поступления налогов и сборов в бюджет поселения;</w:t>
      </w:r>
    </w:p>
    <w:p w:rsidR="00C17B5D" w:rsidRPr="00561305" w:rsidRDefault="00C17B5D" w:rsidP="00C17B5D">
      <w:pPr>
        <w:pStyle w:val="a3"/>
        <w:numPr>
          <w:ilvl w:val="0"/>
          <w:numId w:val="6"/>
        </w:numPr>
        <w:shd w:val="clear" w:color="auto" w:fill="auto"/>
        <w:tabs>
          <w:tab w:val="left" w:pos="874"/>
          <w:tab w:val="left" w:pos="1009"/>
        </w:tabs>
        <w:spacing w:before="0" w:line="240" w:lineRule="auto"/>
        <w:ind w:left="20" w:right="20" w:firstLine="720"/>
        <w:rPr>
          <w:sz w:val="24"/>
          <w:szCs w:val="24"/>
        </w:rPr>
      </w:pPr>
      <w:r>
        <w:rPr>
          <w:sz w:val="24"/>
          <w:szCs w:val="24"/>
        </w:rPr>
        <w:t xml:space="preserve"> </w:t>
      </w:r>
      <w:r w:rsidRPr="00561305">
        <w:rPr>
          <w:sz w:val="24"/>
          <w:szCs w:val="24"/>
        </w:rPr>
        <w:t>контроль за полнотой учета доходов бюджета поселения и отражения их в представляемой отчетности;</w:t>
      </w:r>
    </w:p>
    <w:p w:rsidR="00C17B5D" w:rsidRPr="00561305" w:rsidRDefault="00C17B5D" w:rsidP="00C17B5D">
      <w:pPr>
        <w:pStyle w:val="a3"/>
        <w:numPr>
          <w:ilvl w:val="0"/>
          <w:numId w:val="6"/>
        </w:numPr>
        <w:shd w:val="clear" w:color="auto" w:fill="auto"/>
        <w:tabs>
          <w:tab w:val="left" w:pos="874"/>
          <w:tab w:val="left" w:pos="956"/>
        </w:tabs>
        <w:spacing w:before="0" w:line="240" w:lineRule="auto"/>
        <w:ind w:left="20" w:right="20" w:firstLine="720"/>
        <w:rPr>
          <w:sz w:val="24"/>
          <w:szCs w:val="24"/>
        </w:rPr>
      </w:pPr>
      <w:r>
        <w:rPr>
          <w:sz w:val="24"/>
          <w:szCs w:val="24"/>
        </w:rPr>
        <w:t xml:space="preserve"> </w:t>
      </w:r>
      <w:r w:rsidRPr="00561305">
        <w:rPr>
          <w:sz w:val="24"/>
          <w:szCs w:val="24"/>
        </w:rPr>
        <w:t>контроль за соблюдением нормативов отчислений налог</w:t>
      </w:r>
      <w:r>
        <w:rPr>
          <w:sz w:val="24"/>
          <w:szCs w:val="24"/>
        </w:rPr>
        <w:t>овых платежей по уровням бюджетов</w:t>
      </w:r>
      <w:r w:rsidRPr="00561305">
        <w:rPr>
          <w:sz w:val="24"/>
          <w:szCs w:val="24"/>
        </w:rPr>
        <w:t>;</w:t>
      </w:r>
    </w:p>
    <w:p w:rsidR="00C17B5D" w:rsidRPr="00561305" w:rsidRDefault="00C17B5D" w:rsidP="00C17B5D">
      <w:pPr>
        <w:pStyle w:val="a3"/>
        <w:numPr>
          <w:ilvl w:val="0"/>
          <w:numId w:val="6"/>
        </w:numPr>
        <w:shd w:val="clear" w:color="auto" w:fill="auto"/>
        <w:tabs>
          <w:tab w:val="left" w:pos="874"/>
        </w:tabs>
        <w:spacing w:before="0" w:line="240" w:lineRule="auto"/>
        <w:ind w:left="20" w:firstLine="720"/>
        <w:rPr>
          <w:sz w:val="24"/>
          <w:szCs w:val="24"/>
        </w:rPr>
      </w:pPr>
      <w:r>
        <w:rPr>
          <w:sz w:val="24"/>
          <w:szCs w:val="24"/>
        </w:rPr>
        <w:t xml:space="preserve"> </w:t>
      </w:r>
      <w:r w:rsidRPr="00561305">
        <w:rPr>
          <w:sz w:val="24"/>
          <w:szCs w:val="24"/>
        </w:rPr>
        <w:t>контроль и анализ за исполнением доходной части бюджета поселения;</w:t>
      </w:r>
    </w:p>
    <w:p w:rsidR="00C17B5D" w:rsidRPr="00561305" w:rsidRDefault="00C17B5D" w:rsidP="00C17B5D">
      <w:pPr>
        <w:pStyle w:val="a3"/>
        <w:numPr>
          <w:ilvl w:val="0"/>
          <w:numId w:val="6"/>
        </w:numPr>
        <w:shd w:val="clear" w:color="auto" w:fill="auto"/>
        <w:tabs>
          <w:tab w:val="left" w:pos="874"/>
          <w:tab w:val="left" w:pos="951"/>
        </w:tabs>
        <w:spacing w:before="0" w:line="240" w:lineRule="auto"/>
        <w:ind w:left="20" w:right="20" w:firstLine="720"/>
        <w:rPr>
          <w:sz w:val="24"/>
          <w:szCs w:val="24"/>
        </w:rPr>
      </w:pPr>
      <w:r>
        <w:rPr>
          <w:sz w:val="24"/>
          <w:szCs w:val="24"/>
        </w:rPr>
        <w:t xml:space="preserve"> </w:t>
      </w:r>
      <w:r w:rsidRPr="00561305">
        <w:rPr>
          <w:sz w:val="24"/>
          <w:szCs w:val="24"/>
        </w:rPr>
        <w:t xml:space="preserve">оценку целесообразности, условий </w:t>
      </w:r>
      <w:r>
        <w:rPr>
          <w:sz w:val="24"/>
          <w:szCs w:val="24"/>
        </w:rPr>
        <w:t>и размеров привлечения поселением</w:t>
      </w:r>
      <w:r w:rsidRPr="00561305">
        <w:rPr>
          <w:sz w:val="24"/>
          <w:szCs w:val="24"/>
        </w:rPr>
        <w:t xml:space="preserve"> кредитов для финансирования производственных и социальных программ;</w:t>
      </w:r>
    </w:p>
    <w:p w:rsidR="00C17B5D" w:rsidRPr="00561305" w:rsidRDefault="00C17B5D" w:rsidP="00C17B5D">
      <w:pPr>
        <w:pStyle w:val="a3"/>
        <w:numPr>
          <w:ilvl w:val="0"/>
          <w:numId w:val="6"/>
        </w:numPr>
        <w:shd w:val="clear" w:color="auto" w:fill="auto"/>
        <w:tabs>
          <w:tab w:val="left" w:pos="874"/>
        </w:tabs>
        <w:spacing w:before="0" w:line="240" w:lineRule="auto"/>
        <w:ind w:left="20" w:firstLine="720"/>
        <w:rPr>
          <w:sz w:val="24"/>
          <w:szCs w:val="24"/>
        </w:rPr>
      </w:pPr>
      <w:r w:rsidRPr="00561305">
        <w:rPr>
          <w:sz w:val="24"/>
          <w:szCs w:val="24"/>
        </w:rPr>
        <w:t xml:space="preserve">муниципальные заимствования и управление муниципальным долгом </w:t>
      </w:r>
      <w:r w:rsidR="00CE275A">
        <w:rPr>
          <w:sz w:val="24"/>
          <w:szCs w:val="24"/>
        </w:rPr>
        <w:t xml:space="preserve">МО </w:t>
      </w:r>
      <w:proofErr w:type="spellStart"/>
      <w:r w:rsidR="00CE275A">
        <w:rPr>
          <w:sz w:val="24"/>
          <w:szCs w:val="24"/>
        </w:rPr>
        <w:t>Макарьевский</w:t>
      </w:r>
      <w:proofErr w:type="spellEnd"/>
      <w:r w:rsidRPr="00561305">
        <w:rPr>
          <w:sz w:val="24"/>
          <w:szCs w:val="24"/>
        </w:rPr>
        <w:t xml:space="preserve"> сельсовет;</w:t>
      </w:r>
    </w:p>
    <w:p w:rsidR="00C17B5D" w:rsidRPr="00561305" w:rsidRDefault="00C17B5D" w:rsidP="00C17B5D">
      <w:pPr>
        <w:pStyle w:val="a3"/>
        <w:numPr>
          <w:ilvl w:val="0"/>
          <w:numId w:val="6"/>
        </w:numPr>
        <w:shd w:val="clear" w:color="auto" w:fill="auto"/>
        <w:tabs>
          <w:tab w:val="left" w:pos="874"/>
        </w:tabs>
        <w:spacing w:before="0" w:line="240" w:lineRule="auto"/>
        <w:ind w:left="20" w:firstLine="720"/>
        <w:rPr>
          <w:sz w:val="24"/>
          <w:szCs w:val="24"/>
        </w:rPr>
      </w:pPr>
      <w:r>
        <w:rPr>
          <w:sz w:val="24"/>
          <w:szCs w:val="24"/>
        </w:rPr>
        <w:t xml:space="preserve"> </w:t>
      </w:r>
      <w:r w:rsidRPr="00561305">
        <w:rPr>
          <w:sz w:val="24"/>
          <w:szCs w:val="24"/>
        </w:rPr>
        <w:t>ведение муниципал</w:t>
      </w:r>
      <w:r w:rsidR="00CE275A">
        <w:rPr>
          <w:sz w:val="24"/>
          <w:szCs w:val="24"/>
        </w:rPr>
        <w:t xml:space="preserve">ьной долговой книги МО </w:t>
      </w:r>
      <w:proofErr w:type="spellStart"/>
      <w:r w:rsidR="00CE275A">
        <w:rPr>
          <w:sz w:val="24"/>
          <w:szCs w:val="24"/>
        </w:rPr>
        <w:t>Макарьевский</w:t>
      </w:r>
      <w:proofErr w:type="spellEnd"/>
      <w:r w:rsidRPr="00561305">
        <w:rPr>
          <w:sz w:val="24"/>
          <w:szCs w:val="24"/>
        </w:rPr>
        <w:t xml:space="preserve"> сельсовет;</w:t>
      </w:r>
    </w:p>
    <w:p w:rsidR="00C17B5D" w:rsidRPr="00561305" w:rsidRDefault="00C17B5D" w:rsidP="00C17B5D">
      <w:pPr>
        <w:pStyle w:val="a3"/>
        <w:shd w:val="clear" w:color="auto" w:fill="auto"/>
        <w:tabs>
          <w:tab w:val="left" w:pos="874"/>
        </w:tabs>
        <w:spacing w:before="0" w:line="240" w:lineRule="auto"/>
        <w:ind w:left="20" w:right="20" w:firstLine="720"/>
        <w:rPr>
          <w:sz w:val="24"/>
          <w:szCs w:val="24"/>
        </w:rPr>
      </w:pPr>
      <w:r w:rsidRPr="00561305">
        <w:rPr>
          <w:sz w:val="24"/>
          <w:szCs w:val="24"/>
        </w:rPr>
        <w:t>-</w:t>
      </w:r>
      <w:r>
        <w:rPr>
          <w:sz w:val="24"/>
          <w:szCs w:val="24"/>
        </w:rPr>
        <w:t xml:space="preserve"> </w:t>
      </w:r>
      <w:r w:rsidRPr="00561305">
        <w:rPr>
          <w:sz w:val="24"/>
          <w:szCs w:val="24"/>
        </w:rPr>
        <w:t>контроль за деятельностью организаций независимо от форм собственности, которые получают, используют средства бюджета поселения или муниципальную собственность либо управляют ею, а также имеют налоговые, кредитные и иные преимущества, предоставленные органами местного самоуправления;</w:t>
      </w:r>
    </w:p>
    <w:p w:rsidR="00C17B5D" w:rsidRPr="00561305" w:rsidRDefault="00C17B5D" w:rsidP="00C17B5D">
      <w:pPr>
        <w:pStyle w:val="a3"/>
        <w:numPr>
          <w:ilvl w:val="0"/>
          <w:numId w:val="6"/>
        </w:numPr>
        <w:shd w:val="clear" w:color="auto" w:fill="auto"/>
        <w:tabs>
          <w:tab w:val="left" w:pos="874"/>
          <w:tab w:val="left" w:pos="913"/>
        </w:tabs>
        <w:spacing w:before="0" w:line="240" w:lineRule="auto"/>
        <w:ind w:left="20" w:right="20" w:firstLine="720"/>
        <w:rPr>
          <w:sz w:val="24"/>
          <w:szCs w:val="24"/>
        </w:rPr>
      </w:pPr>
      <w:r w:rsidRPr="00561305">
        <w:rPr>
          <w:sz w:val="24"/>
          <w:szCs w:val="24"/>
        </w:rPr>
        <w:t>контроль за правильным и своевременным перечислением средств по итогам проверок контролирующих органов;</w:t>
      </w:r>
    </w:p>
    <w:p w:rsidR="00C17B5D" w:rsidRPr="00561305" w:rsidRDefault="00C17B5D" w:rsidP="00C17B5D">
      <w:pPr>
        <w:pStyle w:val="a3"/>
        <w:numPr>
          <w:ilvl w:val="0"/>
          <w:numId w:val="6"/>
        </w:numPr>
        <w:shd w:val="clear" w:color="auto" w:fill="auto"/>
        <w:tabs>
          <w:tab w:val="left" w:pos="994"/>
        </w:tabs>
        <w:spacing w:before="0" w:line="240" w:lineRule="auto"/>
        <w:ind w:left="20" w:right="20" w:firstLine="720"/>
        <w:rPr>
          <w:sz w:val="24"/>
          <w:szCs w:val="24"/>
        </w:rPr>
      </w:pPr>
      <w:r w:rsidRPr="00561305">
        <w:rPr>
          <w:sz w:val="24"/>
          <w:szCs w:val="24"/>
        </w:rPr>
        <w:t>исполнение требований исполнительных документов по обращению взыскания на средства бюджета поселения в порядке, установленном бюджетным законодательством Российской Федерации;</w:t>
      </w:r>
    </w:p>
    <w:p w:rsidR="00C17B5D" w:rsidRDefault="00C17B5D" w:rsidP="00C17B5D">
      <w:pPr>
        <w:pStyle w:val="a3"/>
        <w:numPr>
          <w:ilvl w:val="0"/>
          <w:numId w:val="6"/>
        </w:numPr>
        <w:shd w:val="clear" w:color="auto" w:fill="auto"/>
        <w:tabs>
          <w:tab w:val="left" w:pos="990"/>
        </w:tabs>
        <w:spacing w:before="0" w:line="240" w:lineRule="auto"/>
        <w:ind w:left="20" w:right="20" w:firstLine="720"/>
        <w:rPr>
          <w:sz w:val="24"/>
          <w:szCs w:val="24"/>
        </w:rPr>
      </w:pPr>
      <w:r w:rsidRPr="00561305">
        <w:rPr>
          <w:sz w:val="24"/>
          <w:szCs w:val="24"/>
        </w:rPr>
        <w:t>подготовку предложений и реализует меры, направленные на совершенствование структуры расходов бюджета поселения;</w:t>
      </w:r>
    </w:p>
    <w:p w:rsidR="00C17B5D" w:rsidRPr="00561305" w:rsidRDefault="00C17B5D" w:rsidP="00C17B5D">
      <w:pPr>
        <w:pStyle w:val="a3"/>
        <w:numPr>
          <w:ilvl w:val="0"/>
          <w:numId w:val="6"/>
        </w:numPr>
        <w:shd w:val="clear" w:color="auto" w:fill="auto"/>
        <w:tabs>
          <w:tab w:val="left" w:pos="990"/>
        </w:tabs>
        <w:spacing w:before="0" w:line="240" w:lineRule="auto"/>
        <w:ind w:left="20" w:right="20" w:firstLine="720"/>
        <w:rPr>
          <w:sz w:val="24"/>
          <w:szCs w:val="24"/>
        </w:rPr>
      </w:pPr>
      <w:r>
        <w:rPr>
          <w:sz w:val="24"/>
          <w:szCs w:val="24"/>
        </w:rPr>
        <w:lastRenderedPageBreak/>
        <w:t>функции главного администратора (администратора) доходов бюджета поселения и источников финансирования дефицита бюджета поселения;</w:t>
      </w:r>
    </w:p>
    <w:p w:rsidR="00C17B5D" w:rsidRPr="00561305" w:rsidRDefault="00C17B5D" w:rsidP="00C17B5D">
      <w:pPr>
        <w:pStyle w:val="a3"/>
        <w:numPr>
          <w:ilvl w:val="0"/>
          <w:numId w:val="6"/>
        </w:numPr>
        <w:shd w:val="clear" w:color="auto" w:fill="auto"/>
        <w:tabs>
          <w:tab w:val="left" w:pos="922"/>
        </w:tabs>
        <w:spacing w:before="0" w:line="240" w:lineRule="auto"/>
        <w:ind w:left="20" w:right="20" w:firstLine="720"/>
        <w:rPr>
          <w:sz w:val="24"/>
          <w:szCs w:val="24"/>
        </w:rPr>
      </w:pPr>
      <w:r w:rsidRPr="00561305">
        <w:rPr>
          <w:sz w:val="24"/>
          <w:szCs w:val="24"/>
        </w:rPr>
        <w:t>работу по комплектованию, хранению, учету и использованию архивных документов, образовавшихся в процессе деятельности Администрации сельсовета;</w:t>
      </w:r>
    </w:p>
    <w:p w:rsidR="00C17B5D" w:rsidRDefault="00C17B5D" w:rsidP="00C17B5D">
      <w:pPr>
        <w:pStyle w:val="a3"/>
        <w:numPr>
          <w:ilvl w:val="0"/>
          <w:numId w:val="6"/>
        </w:numPr>
        <w:shd w:val="clear" w:color="auto" w:fill="auto"/>
        <w:tabs>
          <w:tab w:val="left" w:pos="908"/>
        </w:tabs>
        <w:spacing w:before="0" w:line="240" w:lineRule="auto"/>
        <w:ind w:left="20" w:right="20" w:firstLine="720"/>
        <w:rPr>
          <w:sz w:val="24"/>
          <w:szCs w:val="24"/>
        </w:rPr>
      </w:pPr>
      <w:r w:rsidRPr="00561305">
        <w:rPr>
          <w:sz w:val="24"/>
          <w:szCs w:val="24"/>
        </w:rPr>
        <w:t>контроль в сфере размещения заказов на поставки товаров, выполнение работ, оказание услуг для нужд поселения;</w:t>
      </w:r>
    </w:p>
    <w:p w:rsidR="00C17B5D" w:rsidRPr="00561305" w:rsidRDefault="00C17B5D" w:rsidP="00C17B5D">
      <w:pPr>
        <w:pStyle w:val="a3"/>
        <w:numPr>
          <w:ilvl w:val="0"/>
          <w:numId w:val="6"/>
        </w:numPr>
        <w:shd w:val="clear" w:color="auto" w:fill="auto"/>
        <w:tabs>
          <w:tab w:val="left" w:pos="908"/>
        </w:tabs>
        <w:spacing w:before="0" w:line="240" w:lineRule="auto"/>
        <w:ind w:left="20" w:right="20" w:firstLine="720"/>
        <w:rPr>
          <w:sz w:val="24"/>
          <w:szCs w:val="24"/>
        </w:rPr>
      </w:pPr>
      <w:r>
        <w:rPr>
          <w:sz w:val="24"/>
          <w:szCs w:val="24"/>
        </w:rPr>
        <w:t>составление и исполнение бюджета поселения, ведение бухгалтерского учета бюджета поселения;</w:t>
      </w:r>
    </w:p>
    <w:p w:rsidR="00C17B5D" w:rsidRPr="00561305" w:rsidRDefault="00C17B5D" w:rsidP="00C17B5D">
      <w:pPr>
        <w:pStyle w:val="a3"/>
        <w:shd w:val="clear" w:color="auto" w:fill="auto"/>
        <w:spacing w:before="0" w:line="240" w:lineRule="auto"/>
        <w:ind w:left="20" w:firstLine="720"/>
        <w:rPr>
          <w:sz w:val="24"/>
          <w:szCs w:val="24"/>
        </w:rPr>
      </w:pPr>
      <w:r w:rsidRPr="00561305">
        <w:rPr>
          <w:sz w:val="24"/>
          <w:szCs w:val="24"/>
        </w:rPr>
        <w:t>координирует:</w:t>
      </w:r>
    </w:p>
    <w:p w:rsidR="00C17B5D" w:rsidRPr="00561305" w:rsidRDefault="00C17B5D" w:rsidP="00C17B5D">
      <w:pPr>
        <w:pStyle w:val="a3"/>
        <w:numPr>
          <w:ilvl w:val="0"/>
          <w:numId w:val="6"/>
        </w:numPr>
        <w:shd w:val="clear" w:color="auto" w:fill="auto"/>
        <w:tabs>
          <w:tab w:val="left" w:pos="993"/>
        </w:tabs>
        <w:spacing w:before="0" w:line="240" w:lineRule="auto"/>
        <w:ind w:left="20" w:firstLine="720"/>
        <w:rPr>
          <w:sz w:val="24"/>
          <w:szCs w:val="24"/>
        </w:rPr>
      </w:pPr>
      <w:r w:rsidRPr="00561305">
        <w:rPr>
          <w:sz w:val="24"/>
          <w:szCs w:val="24"/>
        </w:rPr>
        <w:t>единство финансового и бюджетного законодательства на территории поселения;</w:t>
      </w:r>
    </w:p>
    <w:p w:rsidR="00C17B5D" w:rsidRPr="00561305" w:rsidRDefault="00C17B5D" w:rsidP="00C17B5D">
      <w:pPr>
        <w:pStyle w:val="a3"/>
        <w:numPr>
          <w:ilvl w:val="0"/>
          <w:numId w:val="6"/>
        </w:numPr>
        <w:shd w:val="clear" w:color="auto" w:fill="auto"/>
        <w:tabs>
          <w:tab w:val="left" w:pos="956"/>
        </w:tabs>
        <w:spacing w:before="0" w:line="240" w:lineRule="auto"/>
        <w:ind w:left="20" w:right="20" w:firstLine="720"/>
        <w:rPr>
          <w:sz w:val="24"/>
          <w:szCs w:val="24"/>
        </w:rPr>
      </w:pPr>
      <w:r w:rsidRPr="00561305">
        <w:rPr>
          <w:sz w:val="24"/>
          <w:szCs w:val="24"/>
        </w:rPr>
        <w:t>работу с кредитно-финансовыми учреждениями, территориальными подразделениями федеральных органов исполнительной власти, находящихся в ведении Министерства финансов Российской Федерации по своевременному и полному поступлению налогов и сборов в бюджет поселения;</w:t>
      </w:r>
    </w:p>
    <w:p w:rsidR="00C17B5D" w:rsidRPr="00561305" w:rsidRDefault="00C17B5D" w:rsidP="00C17B5D">
      <w:pPr>
        <w:pStyle w:val="a3"/>
        <w:numPr>
          <w:ilvl w:val="0"/>
          <w:numId w:val="6"/>
        </w:numPr>
        <w:shd w:val="clear" w:color="auto" w:fill="auto"/>
        <w:tabs>
          <w:tab w:val="left" w:pos="874"/>
        </w:tabs>
        <w:spacing w:before="0" w:line="240" w:lineRule="auto"/>
        <w:ind w:left="20" w:firstLine="720"/>
        <w:rPr>
          <w:sz w:val="24"/>
          <w:szCs w:val="24"/>
        </w:rPr>
      </w:pPr>
      <w:r w:rsidRPr="00561305">
        <w:rPr>
          <w:sz w:val="24"/>
          <w:szCs w:val="24"/>
        </w:rPr>
        <w:t>работу по администрированию платежей, зачисляемых в бюджет поселения;</w:t>
      </w:r>
    </w:p>
    <w:p w:rsidR="00C17B5D" w:rsidRPr="00561305" w:rsidRDefault="00C17B5D" w:rsidP="00C17B5D">
      <w:pPr>
        <w:pStyle w:val="a3"/>
        <w:shd w:val="clear" w:color="auto" w:fill="auto"/>
        <w:spacing w:before="0" w:line="240" w:lineRule="auto"/>
        <w:ind w:left="20" w:firstLine="720"/>
        <w:rPr>
          <w:sz w:val="24"/>
          <w:szCs w:val="24"/>
        </w:rPr>
      </w:pPr>
      <w:r w:rsidRPr="00561305">
        <w:rPr>
          <w:sz w:val="24"/>
          <w:szCs w:val="24"/>
        </w:rPr>
        <w:t>участвует:</w:t>
      </w:r>
    </w:p>
    <w:p w:rsidR="00C17B5D" w:rsidRPr="00561305" w:rsidRDefault="00C17B5D" w:rsidP="00C17B5D">
      <w:pPr>
        <w:pStyle w:val="a3"/>
        <w:numPr>
          <w:ilvl w:val="0"/>
          <w:numId w:val="6"/>
        </w:numPr>
        <w:shd w:val="clear" w:color="auto" w:fill="auto"/>
        <w:tabs>
          <w:tab w:val="left" w:pos="879"/>
        </w:tabs>
        <w:spacing w:before="0" w:line="240" w:lineRule="auto"/>
        <w:ind w:left="20" w:firstLine="720"/>
        <w:rPr>
          <w:sz w:val="24"/>
          <w:szCs w:val="24"/>
        </w:rPr>
      </w:pPr>
      <w:r w:rsidRPr="00561305">
        <w:rPr>
          <w:sz w:val="24"/>
          <w:szCs w:val="24"/>
        </w:rPr>
        <w:t>в разработке прогнозов социально-экономического развития поселения;</w:t>
      </w:r>
    </w:p>
    <w:p w:rsidR="00C17B5D" w:rsidRPr="00561305" w:rsidRDefault="00C17B5D" w:rsidP="00C17B5D">
      <w:pPr>
        <w:pStyle w:val="a3"/>
        <w:numPr>
          <w:ilvl w:val="0"/>
          <w:numId w:val="6"/>
        </w:numPr>
        <w:shd w:val="clear" w:color="auto" w:fill="auto"/>
        <w:tabs>
          <w:tab w:val="left" w:pos="990"/>
        </w:tabs>
        <w:spacing w:before="0" w:line="240" w:lineRule="auto"/>
        <w:ind w:left="20" w:right="20" w:firstLine="720"/>
        <w:rPr>
          <w:sz w:val="24"/>
          <w:szCs w:val="24"/>
        </w:rPr>
      </w:pPr>
      <w:r w:rsidRPr="00561305">
        <w:rPr>
          <w:sz w:val="24"/>
          <w:szCs w:val="24"/>
        </w:rPr>
        <w:t>в разработке мер по финансовому и налоговому стимулированию хозяйственной деятельности организаций, способствующих увеличению поступлений доходов в бюджет поселения;</w:t>
      </w:r>
    </w:p>
    <w:p w:rsidR="00C17B5D" w:rsidRPr="00561305" w:rsidRDefault="00C17B5D" w:rsidP="00C17B5D">
      <w:pPr>
        <w:pStyle w:val="a3"/>
        <w:numPr>
          <w:ilvl w:val="0"/>
          <w:numId w:val="6"/>
        </w:numPr>
        <w:shd w:val="clear" w:color="auto" w:fill="auto"/>
        <w:tabs>
          <w:tab w:val="left" w:pos="966"/>
        </w:tabs>
        <w:spacing w:before="0" w:line="240" w:lineRule="auto"/>
        <w:ind w:left="20" w:right="20" w:firstLine="720"/>
        <w:rPr>
          <w:sz w:val="24"/>
          <w:szCs w:val="24"/>
        </w:rPr>
      </w:pPr>
      <w:r w:rsidRPr="00561305">
        <w:rPr>
          <w:sz w:val="24"/>
          <w:szCs w:val="24"/>
        </w:rPr>
        <w:t>в установлении порядка и условий предоставления межбюджетных трансфертов из бюджета поселения;</w:t>
      </w:r>
    </w:p>
    <w:p w:rsidR="00C17B5D" w:rsidRPr="00561305" w:rsidRDefault="00C17B5D" w:rsidP="00C17B5D">
      <w:pPr>
        <w:pStyle w:val="a3"/>
        <w:numPr>
          <w:ilvl w:val="0"/>
          <w:numId w:val="6"/>
        </w:numPr>
        <w:shd w:val="clear" w:color="auto" w:fill="auto"/>
        <w:tabs>
          <w:tab w:val="left" w:pos="1018"/>
        </w:tabs>
        <w:spacing w:before="0" w:line="240" w:lineRule="auto"/>
        <w:ind w:left="20" w:right="20" w:firstLine="720"/>
        <w:rPr>
          <w:sz w:val="24"/>
          <w:szCs w:val="24"/>
        </w:rPr>
      </w:pPr>
      <w:r w:rsidRPr="00561305">
        <w:rPr>
          <w:sz w:val="24"/>
          <w:szCs w:val="24"/>
        </w:rPr>
        <w:t>в разработке целевых программ и обеспечивает в установленном порядке их финансирование за счет средств бюджета поселения;</w:t>
      </w:r>
    </w:p>
    <w:p w:rsidR="00C17B5D" w:rsidRPr="00561305" w:rsidRDefault="00C17B5D" w:rsidP="00C17B5D">
      <w:pPr>
        <w:pStyle w:val="a3"/>
        <w:numPr>
          <w:ilvl w:val="0"/>
          <w:numId w:val="6"/>
        </w:numPr>
        <w:shd w:val="clear" w:color="auto" w:fill="auto"/>
        <w:tabs>
          <w:tab w:val="left" w:pos="1071"/>
        </w:tabs>
        <w:spacing w:before="0" w:line="240" w:lineRule="auto"/>
        <w:ind w:left="20" w:right="20" w:firstLine="720"/>
        <w:rPr>
          <w:sz w:val="24"/>
          <w:szCs w:val="24"/>
        </w:rPr>
      </w:pPr>
      <w:r w:rsidRPr="00561305">
        <w:rPr>
          <w:sz w:val="24"/>
          <w:szCs w:val="24"/>
        </w:rPr>
        <w:t xml:space="preserve">в разработке предложений и мероприятиях по совершенствованию системы исполнительного органа местного самоуправления поселения, </w:t>
      </w:r>
      <w:r>
        <w:rPr>
          <w:sz w:val="24"/>
          <w:szCs w:val="24"/>
        </w:rPr>
        <w:t>его</w:t>
      </w:r>
      <w:r w:rsidRPr="00561305">
        <w:rPr>
          <w:sz w:val="24"/>
          <w:szCs w:val="24"/>
        </w:rPr>
        <w:t xml:space="preserve"> структуры и штатной численности в пределах</w:t>
      </w:r>
      <w:r>
        <w:rPr>
          <w:sz w:val="24"/>
          <w:szCs w:val="24"/>
        </w:rPr>
        <w:t xml:space="preserve"> ассигнований на содержание этого органа</w:t>
      </w:r>
      <w:r w:rsidRPr="00561305">
        <w:rPr>
          <w:sz w:val="24"/>
          <w:szCs w:val="24"/>
        </w:rPr>
        <w:t>;</w:t>
      </w:r>
    </w:p>
    <w:p w:rsidR="00C17B5D" w:rsidRDefault="00C17B5D" w:rsidP="00C17B5D">
      <w:pPr>
        <w:pStyle w:val="a3"/>
        <w:numPr>
          <w:ilvl w:val="0"/>
          <w:numId w:val="6"/>
        </w:numPr>
        <w:shd w:val="clear" w:color="auto" w:fill="auto"/>
        <w:tabs>
          <w:tab w:val="left" w:pos="932"/>
        </w:tabs>
        <w:spacing w:before="0" w:line="240" w:lineRule="auto"/>
        <w:ind w:left="20" w:right="20" w:firstLine="720"/>
        <w:rPr>
          <w:sz w:val="24"/>
          <w:szCs w:val="24"/>
        </w:rPr>
      </w:pPr>
      <w:r w:rsidRPr="00561305">
        <w:rPr>
          <w:sz w:val="24"/>
          <w:szCs w:val="24"/>
        </w:rPr>
        <w:t>в подготовке предложений по совершенствованию системы оплаты труда работников бюджетных учреждений поселения;</w:t>
      </w:r>
    </w:p>
    <w:p w:rsidR="00C17B5D" w:rsidRDefault="00C17B5D" w:rsidP="00C17B5D">
      <w:pPr>
        <w:pStyle w:val="a3"/>
        <w:numPr>
          <w:ilvl w:val="0"/>
          <w:numId w:val="6"/>
        </w:numPr>
        <w:shd w:val="clear" w:color="auto" w:fill="auto"/>
        <w:tabs>
          <w:tab w:val="left" w:pos="932"/>
        </w:tabs>
        <w:spacing w:before="0" w:line="240" w:lineRule="auto"/>
        <w:ind w:left="20" w:right="20" w:firstLine="720"/>
        <w:rPr>
          <w:sz w:val="24"/>
          <w:szCs w:val="24"/>
        </w:rPr>
      </w:pPr>
      <w:r>
        <w:rPr>
          <w:sz w:val="24"/>
          <w:szCs w:val="24"/>
        </w:rPr>
        <w:t>в согласовании предоставления налогоплательщикам налоговых кредитов, отсрочек, рассрочек по уплате местных налогов;</w:t>
      </w:r>
    </w:p>
    <w:p w:rsidR="00C17B5D" w:rsidRPr="00561305" w:rsidRDefault="00C17B5D" w:rsidP="00C17B5D">
      <w:pPr>
        <w:pStyle w:val="a3"/>
        <w:numPr>
          <w:ilvl w:val="0"/>
          <w:numId w:val="6"/>
        </w:numPr>
        <w:shd w:val="clear" w:color="auto" w:fill="auto"/>
        <w:tabs>
          <w:tab w:val="left" w:pos="932"/>
        </w:tabs>
        <w:spacing w:before="0" w:line="240" w:lineRule="auto"/>
        <w:ind w:left="20" w:right="20" w:firstLine="720"/>
        <w:rPr>
          <w:sz w:val="24"/>
          <w:szCs w:val="24"/>
        </w:rPr>
      </w:pPr>
      <w:r>
        <w:rPr>
          <w:sz w:val="24"/>
          <w:szCs w:val="24"/>
        </w:rPr>
        <w:t>в разработке порядка и осуществления контроля за поступлением доходов от имущества, находящегося в муниципальной собственности;</w:t>
      </w:r>
    </w:p>
    <w:p w:rsidR="00C17B5D" w:rsidRPr="00561305" w:rsidRDefault="00C17B5D" w:rsidP="00C17B5D">
      <w:pPr>
        <w:pStyle w:val="a3"/>
        <w:numPr>
          <w:ilvl w:val="0"/>
          <w:numId w:val="6"/>
        </w:numPr>
        <w:shd w:val="clear" w:color="auto" w:fill="auto"/>
        <w:tabs>
          <w:tab w:val="left" w:pos="898"/>
        </w:tabs>
        <w:spacing w:before="0" w:line="240" w:lineRule="auto"/>
        <w:ind w:left="20" w:right="20" w:firstLine="720"/>
        <w:rPr>
          <w:sz w:val="24"/>
          <w:szCs w:val="24"/>
        </w:rPr>
      </w:pPr>
      <w:r w:rsidRPr="00561305">
        <w:rPr>
          <w:sz w:val="24"/>
          <w:szCs w:val="24"/>
        </w:rPr>
        <w:t>в работе комиссий, действующих на территории поселения в соответствии с правовыми актами поселения;</w:t>
      </w:r>
    </w:p>
    <w:p w:rsidR="00C17B5D" w:rsidRPr="00561305" w:rsidRDefault="00C17B5D" w:rsidP="00C17B5D">
      <w:pPr>
        <w:pStyle w:val="a3"/>
        <w:numPr>
          <w:ilvl w:val="0"/>
          <w:numId w:val="6"/>
        </w:numPr>
        <w:shd w:val="clear" w:color="auto" w:fill="auto"/>
        <w:tabs>
          <w:tab w:val="left" w:pos="927"/>
        </w:tabs>
        <w:spacing w:before="0" w:line="240" w:lineRule="auto"/>
        <w:ind w:left="20" w:right="20" w:firstLine="720"/>
        <w:rPr>
          <w:sz w:val="24"/>
          <w:szCs w:val="24"/>
        </w:rPr>
      </w:pPr>
      <w:r w:rsidRPr="00561305">
        <w:rPr>
          <w:sz w:val="24"/>
          <w:szCs w:val="24"/>
        </w:rPr>
        <w:t>в разработке порядка осуществления администрирования за поступлением доходов от имущества, находящегося в муниципальной собственности;</w:t>
      </w:r>
    </w:p>
    <w:p w:rsidR="00C17B5D" w:rsidRDefault="00C17B5D" w:rsidP="00C17B5D">
      <w:pPr>
        <w:pStyle w:val="a3"/>
        <w:numPr>
          <w:ilvl w:val="0"/>
          <w:numId w:val="6"/>
        </w:numPr>
        <w:shd w:val="clear" w:color="auto" w:fill="auto"/>
        <w:tabs>
          <w:tab w:val="left" w:pos="879"/>
        </w:tabs>
        <w:spacing w:before="0" w:line="240" w:lineRule="auto"/>
        <w:ind w:left="20" w:firstLine="720"/>
        <w:rPr>
          <w:sz w:val="24"/>
          <w:szCs w:val="24"/>
        </w:rPr>
      </w:pPr>
      <w:r w:rsidRPr="00561305">
        <w:rPr>
          <w:sz w:val="24"/>
          <w:szCs w:val="24"/>
        </w:rPr>
        <w:t>в формировании бюджетной, налоговой и кредитной политики поселения;</w:t>
      </w:r>
    </w:p>
    <w:p w:rsidR="00C17B5D" w:rsidRPr="00561305" w:rsidRDefault="00C17B5D" w:rsidP="00C17B5D">
      <w:pPr>
        <w:pStyle w:val="a3"/>
        <w:numPr>
          <w:ilvl w:val="0"/>
          <w:numId w:val="6"/>
        </w:numPr>
        <w:shd w:val="clear" w:color="auto" w:fill="auto"/>
        <w:tabs>
          <w:tab w:val="left" w:pos="879"/>
        </w:tabs>
        <w:spacing w:before="0" w:line="240" w:lineRule="auto"/>
        <w:ind w:left="20" w:firstLine="720"/>
        <w:rPr>
          <w:sz w:val="24"/>
          <w:szCs w:val="24"/>
        </w:rPr>
      </w:pPr>
      <w:r>
        <w:rPr>
          <w:sz w:val="24"/>
          <w:szCs w:val="24"/>
        </w:rPr>
        <w:t>в разработке и оформлении договоров муниципальной гарантии (поручительства) Администрации сельсовета по кредитам;</w:t>
      </w:r>
    </w:p>
    <w:p w:rsidR="00C17B5D" w:rsidRPr="00561305" w:rsidRDefault="00C17B5D" w:rsidP="00C17B5D">
      <w:pPr>
        <w:pStyle w:val="a3"/>
        <w:numPr>
          <w:ilvl w:val="0"/>
          <w:numId w:val="6"/>
        </w:numPr>
        <w:shd w:val="clear" w:color="auto" w:fill="auto"/>
        <w:tabs>
          <w:tab w:val="left" w:pos="879"/>
        </w:tabs>
        <w:spacing w:before="0" w:line="240" w:lineRule="auto"/>
        <w:ind w:left="20" w:firstLine="720"/>
        <w:rPr>
          <w:sz w:val="24"/>
          <w:szCs w:val="24"/>
        </w:rPr>
      </w:pPr>
      <w:r w:rsidRPr="00561305">
        <w:rPr>
          <w:sz w:val="24"/>
          <w:szCs w:val="24"/>
        </w:rPr>
        <w:t>в согласовании проектов правовых актов поселения;</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 xml:space="preserve">составляет отчет об исполнении бюджета поселения и представляет его в установленном порядке в </w:t>
      </w:r>
      <w:r w:rsidR="00E37123">
        <w:rPr>
          <w:sz w:val="24"/>
          <w:szCs w:val="24"/>
        </w:rPr>
        <w:t xml:space="preserve">контрольно-счетный орган </w:t>
      </w:r>
      <w:r w:rsidRPr="00561305">
        <w:rPr>
          <w:sz w:val="24"/>
          <w:szCs w:val="24"/>
        </w:rPr>
        <w:t xml:space="preserve"> Алтайского района </w:t>
      </w:r>
      <w:bookmarkStart w:id="2" w:name="_GoBack"/>
      <w:bookmarkEnd w:id="2"/>
      <w:r w:rsidR="00CE275A">
        <w:rPr>
          <w:sz w:val="24"/>
          <w:szCs w:val="24"/>
        </w:rPr>
        <w:t xml:space="preserve">и главе </w:t>
      </w:r>
      <w:proofErr w:type="spellStart"/>
      <w:r w:rsidR="00CE275A">
        <w:rPr>
          <w:sz w:val="24"/>
          <w:szCs w:val="24"/>
        </w:rPr>
        <w:t>Макарьевского</w:t>
      </w:r>
      <w:proofErr w:type="spellEnd"/>
      <w:r w:rsidRPr="00561305">
        <w:rPr>
          <w:sz w:val="24"/>
          <w:szCs w:val="24"/>
        </w:rPr>
        <w:t xml:space="preserve"> сельсовета для внесения на рассмотрение в Собрание депутатов;</w:t>
      </w:r>
    </w:p>
    <w:p w:rsidR="00C17B5D" w:rsidRDefault="00C17B5D" w:rsidP="00C17B5D">
      <w:pPr>
        <w:pStyle w:val="a3"/>
        <w:shd w:val="clear" w:color="auto" w:fill="auto"/>
        <w:spacing w:before="0" w:line="240" w:lineRule="auto"/>
        <w:ind w:left="20" w:right="20" w:firstLine="720"/>
        <w:rPr>
          <w:sz w:val="24"/>
          <w:szCs w:val="24"/>
        </w:rPr>
      </w:pPr>
      <w:r w:rsidRPr="00790329">
        <w:rPr>
          <w:sz w:val="24"/>
          <w:szCs w:val="24"/>
        </w:rPr>
        <w:t xml:space="preserve">ведет разъяснительную работу по вопросам бухгалтерского учета и отчетности по </w:t>
      </w:r>
      <w:r w:rsidRPr="00790329">
        <w:rPr>
          <w:rStyle w:val="9"/>
          <w:sz w:val="24"/>
          <w:szCs w:val="24"/>
        </w:rPr>
        <w:t>исполнению бюджета поселения, составлению и исполнению смет расходов бюджетных</w:t>
      </w:r>
      <w:r w:rsidRPr="00790329">
        <w:rPr>
          <w:sz w:val="24"/>
          <w:szCs w:val="24"/>
        </w:rPr>
        <w:t xml:space="preserve"> учреждений;</w:t>
      </w:r>
      <w:r w:rsidRPr="00561305">
        <w:rPr>
          <w:sz w:val="24"/>
          <w:szCs w:val="24"/>
        </w:rPr>
        <w:t xml:space="preserve"> </w:t>
      </w:r>
    </w:p>
    <w:p w:rsidR="00C17B5D" w:rsidRDefault="00C17B5D" w:rsidP="00C17B5D">
      <w:pPr>
        <w:pStyle w:val="a3"/>
        <w:shd w:val="clear" w:color="auto" w:fill="auto"/>
        <w:spacing w:before="0" w:line="240" w:lineRule="auto"/>
        <w:ind w:left="20" w:right="20" w:firstLine="720"/>
        <w:rPr>
          <w:sz w:val="24"/>
          <w:szCs w:val="24"/>
        </w:rPr>
      </w:pPr>
      <w:r>
        <w:rPr>
          <w:sz w:val="24"/>
          <w:szCs w:val="24"/>
        </w:rPr>
        <w:t>проводит документальные ревизии и тематические проверки финансово-хозяйственной деятельности организаций и учреждений, финансируемых из бюджета поселения, по мотивированным поручениям правоохранительных органов;</w:t>
      </w:r>
    </w:p>
    <w:p w:rsidR="00C17B5D" w:rsidRPr="00561305" w:rsidRDefault="00C17B5D" w:rsidP="00C17B5D">
      <w:pPr>
        <w:pStyle w:val="a3"/>
        <w:shd w:val="clear" w:color="auto" w:fill="auto"/>
        <w:spacing w:before="0" w:line="240" w:lineRule="auto"/>
        <w:ind w:left="20" w:right="20" w:firstLine="720"/>
        <w:rPr>
          <w:sz w:val="24"/>
          <w:szCs w:val="24"/>
        </w:rPr>
      </w:pPr>
      <w:r>
        <w:rPr>
          <w:sz w:val="24"/>
          <w:szCs w:val="24"/>
        </w:rPr>
        <w:lastRenderedPageBreak/>
        <w:t>в случае выявления фактов хищений, нарушений финансовой дисциплины, недостачи денежных средств и материальных ценностей передает материалы ревизий и проверок в правоохранительные органы;</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обеспечивает защиту сведений, составляющих служебную и государственную тайну, в пределах своей компетенции;</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организует своевременное и объективное рассмотрение письменных обращений граждан, принятие по ним решений и направление ответов в установленный законодательством Российской Федерации срок;</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принимает нормативные и иные правовые акты по вопросам, отнесенным к сфере деятельности Администрации сельсовета;</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осуществляет иные полномочия, предусмотренные нормативными правовыми актами Российской Федерации, Алтайского края и Алтайского района.</w:t>
      </w:r>
    </w:p>
    <w:p w:rsidR="00C17B5D" w:rsidRPr="00FA715C" w:rsidRDefault="00C17B5D" w:rsidP="00C17B5D">
      <w:pPr>
        <w:autoSpaceDE w:val="0"/>
        <w:autoSpaceDN w:val="0"/>
        <w:adjustRightInd w:val="0"/>
        <w:ind w:firstLine="709"/>
        <w:jc w:val="both"/>
        <w:rPr>
          <w:rFonts w:ascii="Times New Roman" w:eastAsia="Calibri" w:hAnsi="Times New Roman" w:cs="Times New Roman"/>
          <w:color w:val="auto"/>
        </w:rPr>
      </w:pPr>
      <w:r w:rsidRPr="00FA715C">
        <w:rPr>
          <w:rFonts w:ascii="Times New Roman" w:hAnsi="Times New Roman" w:cs="Times New Roman"/>
        </w:rPr>
        <w:t>В соответствии  пунктом 2 статьи 154 Бюджетного кодекса Российской Федерации о</w:t>
      </w:r>
      <w:r w:rsidRPr="00FA715C">
        <w:rPr>
          <w:rFonts w:ascii="Times New Roman" w:eastAsia="Calibri" w:hAnsi="Times New Roman" w:cs="Times New Roman"/>
          <w:color w:val="auto"/>
        </w:rPr>
        <w:t xml:space="preserve">тдельные бюджетные полномочия финансового органа сельского поселения могут осуществляться финансовым органом </w:t>
      </w:r>
      <w:r>
        <w:rPr>
          <w:rFonts w:ascii="Times New Roman" w:eastAsia="Calibri" w:hAnsi="Times New Roman" w:cs="Times New Roman"/>
          <w:color w:val="auto"/>
        </w:rPr>
        <w:t>Алтайского</w:t>
      </w:r>
      <w:r w:rsidRPr="00FA715C">
        <w:rPr>
          <w:rFonts w:ascii="Times New Roman" w:eastAsia="Calibri" w:hAnsi="Times New Roman" w:cs="Times New Roman"/>
          <w:color w:val="auto"/>
        </w:rPr>
        <w:t xml:space="preserve"> района на основе соглашения между </w:t>
      </w:r>
      <w:r>
        <w:rPr>
          <w:rFonts w:ascii="Times New Roman" w:eastAsia="Calibri" w:hAnsi="Times New Roman" w:cs="Times New Roman"/>
          <w:color w:val="auto"/>
        </w:rPr>
        <w:t>А</w:t>
      </w:r>
      <w:r w:rsidRPr="00FA715C">
        <w:rPr>
          <w:rFonts w:ascii="Times New Roman" w:eastAsia="Calibri" w:hAnsi="Times New Roman" w:cs="Times New Roman"/>
          <w:color w:val="auto"/>
        </w:rPr>
        <w:t xml:space="preserve">дминистрацией </w:t>
      </w:r>
      <w:r>
        <w:rPr>
          <w:rFonts w:ascii="Times New Roman" w:eastAsia="Calibri" w:hAnsi="Times New Roman" w:cs="Times New Roman"/>
          <w:color w:val="auto"/>
        </w:rPr>
        <w:t>сельсовета</w:t>
      </w:r>
      <w:r w:rsidRPr="00FA715C">
        <w:rPr>
          <w:rFonts w:ascii="Times New Roman" w:eastAsia="Calibri" w:hAnsi="Times New Roman" w:cs="Times New Roman"/>
          <w:color w:val="auto"/>
        </w:rPr>
        <w:t xml:space="preserve"> и </w:t>
      </w:r>
      <w:r>
        <w:rPr>
          <w:rFonts w:ascii="Times New Roman" w:eastAsia="Calibri" w:hAnsi="Times New Roman" w:cs="Times New Roman"/>
          <w:color w:val="auto"/>
        </w:rPr>
        <w:t>А</w:t>
      </w:r>
      <w:r w:rsidRPr="00FA715C">
        <w:rPr>
          <w:rFonts w:ascii="Times New Roman" w:eastAsia="Calibri" w:hAnsi="Times New Roman" w:cs="Times New Roman"/>
          <w:color w:val="auto"/>
        </w:rPr>
        <w:t xml:space="preserve">дминистрацией </w:t>
      </w:r>
      <w:r>
        <w:rPr>
          <w:rFonts w:ascii="Times New Roman" w:eastAsia="Calibri" w:hAnsi="Times New Roman" w:cs="Times New Roman"/>
          <w:color w:val="auto"/>
        </w:rPr>
        <w:t>Алтайского</w:t>
      </w:r>
      <w:r w:rsidRPr="00FA715C">
        <w:rPr>
          <w:rFonts w:ascii="Times New Roman" w:eastAsia="Calibri" w:hAnsi="Times New Roman" w:cs="Times New Roman"/>
          <w:color w:val="auto"/>
        </w:rPr>
        <w:t xml:space="preserve"> района</w:t>
      </w:r>
      <w:r>
        <w:rPr>
          <w:rFonts w:ascii="Times New Roman" w:eastAsia="Calibri" w:hAnsi="Times New Roman" w:cs="Times New Roman"/>
          <w:color w:val="auto"/>
        </w:rPr>
        <w:t xml:space="preserve"> Алтайского края</w:t>
      </w:r>
      <w:r w:rsidRPr="00FA715C">
        <w:rPr>
          <w:rFonts w:ascii="Times New Roman" w:eastAsia="Calibri" w:hAnsi="Times New Roman" w:cs="Times New Roman"/>
          <w:color w:val="auto"/>
        </w:rPr>
        <w:t>.</w:t>
      </w:r>
    </w:p>
    <w:p w:rsidR="00C17B5D" w:rsidRPr="00561305" w:rsidRDefault="00C17B5D" w:rsidP="00C17B5D">
      <w:pPr>
        <w:pStyle w:val="a3"/>
        <w:shd w:val="clear" w:color="auto" w:fill="auto"/>
        <w:spacing w:before="0" w:line="240" w:lineRule="auto"/>
        <w:ind w:left="20" w:right="20" w:firstLine="700"/>
        <w:rPr>
          <w:sz w:val="24"/>
          <w:szCs w:val="24"/>
        </w:rPr>
      </w:pPr>
    </w:p>
    <w:p w:rsidR="00C17B5D" w:rsidRPr="00561305" w:rsidRDefault="00C17B5D" w:rsidP="00C17B5D">
      <w:pPr>
        <w:pStyle w:val="a3"/>
        <w:shd w:val="clear" w:color="auto" w:fill="auto"/>
        <w:spacing w:before="0" w:line="240" w:lineRule="auto"/>
        <w:ind w:left="20" w:right="20" w:firstLine="720"/>
        <w:rPr>
          <w:b/>
          <w:sz w:val="24"/>
          <w:szCs w:val="24"/>
        </w:rPr>
      </w:pPr>
      <w:r w:rsidRPr="00561305">
        <w:rPr>
          <w:b/>
          <w:sz w:val="24"/>
          <w:szCs w:val="24"/>
        </w:rPr>
        <w:t>Статья 30. Бюджетные полномочия главного распорядителя (распорядителя) средств бюджета поселения</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1. Главный распорядитель средств бюджета поселения обладает следующими бюджетными полномочиями:</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обеспечивает результативность, адресность и целевой характер использования средств бюджета поселения в соответствии с утвержденными ему бюджетными ассигнованиями и лимитами бюджетных обязательств;</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формирует перечень подведомственных ему распорядителей и получателей средств бюджета поселения;</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осуществляет планирование соответствующих расходов бюджета поселения, составляет обоснования бюджетных ассигнований;</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средств бюджета поселения и исполняет соответствующую часть бюджета поселения;</w:t>
      </w:r>
    </w:p>
    <w:p w:rsidR="00C17B5D" w:rsidRDefault="00C17B5D" w:rsidP="00C17B5D">
      <w:pPr>
        <w:pStyle w:val="a3"/>
        <w:shd w:val="clear" w:color="auto" w:fill="auto"/>
        <w:spacing w:before="0" w:line="240" w:lineRule="auto"/>
        <w:ind w:left="20" w:right="20" w:firstLine="720"/>
        <w:rPr>
          <w:sz w:val="24"/>
          <w:szCs w:val="24"/>
        </w:rPr>
      </w:pPr>
      <w:r w:rsidRPr="00561305">
        <w:rPr>
          <w:sz w:val="24"/>
          <w:szCs w:val="24"/>
        </w:rPr>
        <w:t xml:space="preserve">вносит предложения по формированию и изменению лимитов бюджетных обязательств; </w:t>
      </w:r>
    </w:p>
    <w:p w:rsidR="00C17B5D" w:rsidRDefault="00C17B5D" w:rsidP="00C17B5D">
      <w:pPr>
        <w:pStyle w:val="a3"/>
        <w:shd w:val="clear" w:color="auto" w:fill="auto"/>
        <w:spacing w:before="0" w:line="240" w:lineRule="auto"/>
        <w:ind w:left="20" w:right="20" w:firstLine="720"/>
        <w:rPr>
          <w:sz w:val="24"/>
          <w:szCs w:val="24"/>
        </w:rPr>
      </w:pPr>
      <w:r w:rsidRPr="00561305">
        <w:rPr>
          <w:sz w:val="24"/>
          <w:szCs w:val="24"/>
        </w:rPr>
        <w:t xml:space="preserve">вносит предложения по формированию и изменению сводной бюджетной росписи; </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определяет порядок утверждения бюджетных смет подведомственных получателей бюджетных средств, являющихся казенными учреждениями; формирует и утверждает муниципальные задания;</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законодательством Российской Федерации, условий, целей и порядка, установленных при их предоставлении;</w:t>
      </w:r>
    </w:p>
    <w:p w:rsidR="00C17B5D" w:rsidRDefault="00C17B5D" w:rsidP="00C17B5D">
      <w:pPr>
        <w:autoSpaceDE w:val="0"/>
        <w:autoSpaceDN w:val="0"/>
        <w:adjustRightInd w:val="0"/>
        <w:ind w:firstLine="709"/>
        <w:jc w:val="both"/>
        <w:rPr>
          <w:rFonts w:ascii="Times New Roman" w:eastAsia="Calibri" w:hAnsi="Times New Roman" w:cs="Times New Roman"/>
          <w:color w:val="auto"/>
        </w:rPr>
      </w:pPr>
      <w:r>
        <w:rPr>
          <w:rFonts w:ascii="Times New Roman" w:eastAsia="Calibri" w:hAnsi="Times New Roman" w:cs="Times New Roman"/>
          <w:color w:val="auto"/>
        </w:rPr>
        <w:t>осуществляет внутренний финансовый контроль, направленный на:</w:t>
      </w:r>
    </w:p>
    <w:p w:rsidR="00C17B5D" w:rsidRDefault="00C17B5D" w:rsidP="00C17B5D">
      <w:pPr>
        <w:autoSpaceDE w:val="0"/>
        <w:autoSpaceDN w:val="0"/>
        <w:adjustRightInd w:val="0"/>
        <w:ind w:firstLine="709"/>
        <w:jc w:val="both"/>
        <w:rPr>
          <w:rFonts w:ascii="Times New Roman" w:hAnsi="Times New Roman" w:cs="Times New Roman"/>
        </w:rPr>
      </w:pPr>
      <w:r>
        <w:rPr>
          <w:rFonts w:ascii="Times New Roman" w:eastAsia="Calibri" w:hAnsi="Times New Roman" w:cs="Times New Roman"/>
          <w:color w:val="auto"/>
        </w:rPr>
        <w:t>-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государственных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r w:rsidRPr="00636DBB">
        <w:rPr>
          <w:rFonts w:ascii="Times New Roman" w:eastAsia="Calibri" w:hAnsi="Times New Roman" w:cs="Times New Roman"/>
          <w:color w:val="auto"/>
        </w:rPr>
        <w:t>;</w:t>
      </w:r>
      <w:r w:rsidRPr="00636DBB">
        <w:rPr>
          <w:rFonts w:ascii="Times New Roman" w:hAnsi="Times New Roman" w:cs="Times New Roman"/>
        </w:rPr>
        <w:t xml:space="preserve"> </w:t>
      </w:r>
    </w:p>
    <w:p w:rsidR="00C17B5D" w:rsidRPr="00636DBB" w:rsidRDefault="00C17B5D" w:rsidP="00C17B5D">
      <w:pPr>
        <w:autoSpaceDE w:val="0"/>
        <w:autoSpaceDN w:val="0"/>
        <w:adjustRightInd w:val="0"/>
        <w:ind w:firstLine="709"/>
        <w:jc w:val="both"/>
        <w:rPr>
          <w:rFonts w:ascii="Times New Roman" w:hAnsi="Times New Roman" w:cs="Times New Roman"/>
        </w:rPr>
      </w:pPr>
      <w:r>
        <w:rPr>
          <w:rFonts w:ascii="Times New Roman" w:hAnsi="Times New Roman" w:cs="Times New Roman"/>
        </w:rPr>
        <w:lastRenderedPageBreak/>
        <w:t xml:space="preserve">- </w:t>
      </w:r>
      <w:r w:rsidRPr="00636DBB">
        <w:rPr>
          <w:rFonts w:ascii="Times New Roman" w:hAnsi="Times New Roman" w:cs="Times New Roman"/>
        </w:rPr>
        <w:t>подготовку и организацию мер по повышению экономности и результативности использования бюджетных средств, а также внутренний финансовый аудит в соответствии с бюджетным законодательством Российской Федерации;</w:t>
      </w:r>
    </w:p>
    <w:p w:rsidR="00C17B5D" w:rsidRPr="00561305" w:rsidRDefault="00C17B5D" w:rsidP="00C17B5D">
      <w:pPr>
        <w:pStyle w:val="a3"/>
        <w:shd w:val="clear" w:color="auto" w:fill="auto"/>
        <w:spacing w:before="0" w:line="240" w:lineRule="auto"/>
        <w:ind w:left="20" w:firstLine="720"/>
        <w:rPr>
          <w:sz w:val="24"/>
          <w:szCs w:val="24"/>
        </w:rPr>
      </w:pPr>
      <w:r w:rsidRPr="00561305">
        <w:rPr>
          <w:sz w:val="24"/>
          <w:szCs w:val="24"/>
        </w:rPr>
        <w:t>формирует бюджетную отчетность главного распорядителя средств бюджета поселения;</w:t>
      </w:r>
    </w:p>
    <w:p w:rsidR="00C17B5D" w:rsidRPr="00561305" w:rsidRDefault="00CE275A" w:rsidP="00C17B5D">
      <w:pPr>
        <w:pStyle w:val="a3"/>
        <w:shd w:val="clear" w:color="auto" w:fill="auto"/>
        <w:spacing w:before="0" w:line="240" w:lineRule="auto"/>
        <w:ind w:left="20" w:right="20" w:firstLine="620"/>
        <w:rPr>
          <w:sz w:val="24"/>
          <w:szCs w:val="24"/>
        </w:rPr>
      </w:pPr>
      <w:r>
        <w:rPr>
          <w:sz w:val="24"/>
          <w:szCs w:val="24"/>
        </w:rPr>
        <w:t xml:space="preserve">отвечает от имени МО </w:t>
      </w:r>
      <w:proofErr w:type="spellStart"/>
      <w:r>
        <w:rPr>
          <w:sz w:val="24"/>
          <w:szCs w:val="24"/>
        </w:rPr>
        <w:t>Макарьевский</w:t>
      </w:r>
      <w:proofErr w:type="spellEnd"/>
      <w:r w:rsidR="00C17B5D" w:rsidRPr="00561305">
        <w:rPr>
          <w:sz w:val="24"/>
          <w:szCs w:val="24"/>
        </w:rPr>
        <w:t xml:space="preserve"> сельсовет по денежным обязательствам подведомственных ему получателей средств бюджета поселения;</w:t>
      </w:r>
    </w:p>
    <w:p w:rsidR="00C17B5D" w:rsidRPr="00561305" w:rsidRDefault="00C17B5D" w:rsidP="00C17B5D">
      <w:pPr>
        <w:pStyle w:val="a3"/>
        <w:shd w:val="clear" w:color="auto" w:fill="auto"/>
        <w:spacing w:before="0" w:line="240" w:lineRule="auto"/>
        <w:ind w:left="20" w:right="20" w:firstLine="620"/>
        <w:rPr>
          <w:sz w:val="24"/>
          <w:szCs w:val="24"/>
        </w:rPr>
      </w:pPr>
      <w:r w:rsidRPr="00561305">
        <w:rPr>
          <w:sz w:val="24"/>
          <w:szCs w:val="24"/>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C17B5D" w:rsidRPr="00561305" w:rsidRDefault="00C17B5D" w:rsidP="00C17B5D">
      <w:pPr>
        <w:pStyle w:val="a3"/>
        <w:shd w:val="clear" w:color="auto" w:fill="auto"/>
        <w:spacing w:before="0" w:line="240" w:lineRule="auto"/>
        <w:ind w:left="20" w:right="20" w:firstLine="620"/>
        <w:rPr>
          <w:sz w:val="24"/>
          <w:szCs w:val="24"/>
        </w:rPr>
      </w:pPr>
      <w:r w:rsidRPr="00561305">
        <w:rPr>
          <w:sz w:val="24"/>
          <w:szCs w:val="24"/>
        </w:rPr>
        <w:t>2. Распорядитель средств бюджета поселения обладает следующими бюджетными полномочиями:</w:t>
      </w:r>
    </w:p>
    <w:p w:rsidR="00C17B5D" w:rsidRDefault="00C17B5D" w:rsidP="00C17B5D">
      <w:pPr>
        <w:pStyle w:val="a3"/>
        <w:shd w:val="clear" w:color="auto" w:fill="auto"/>
        <w:spacing w:before="0" w:line="240" w:lineRule="auto"/>
        <w:ind w:left="20" w:right="20" w:firstLine="620"/>
        <w:rPr>
          <w:sz w:val="24"/>
          <w:szCs w:val="24"/>
        </w:rPr>
      </w:pPr>
      <w:r w:rsidRPr="00561305">
        <w:rPr>
          <w:sz w:val="24"/>
          <w:szCs w:val="24"/>
        </w:rPr>
        <w:t xml:space="preserve">осуществляет планирование соответствующих расходов бюджета поселения; </w:t>
      </w:r>
    </w:p>
    <w:p w:rsidR="00C17B5D" w:rsidRPr="00561305" w:rsidRDefault="00C17B5D" w:rsidP="00C17B5D">
      <w:pPr>
        <w:pStyle w:val="a3"/>
        <w:shd w:val="clear" w:color="auto" w:fill="auto"/>
        <w:spacing w:before="0" w:line="240" w:lineRule="auto"/>
        <w:ind w:left="20" w:right="20" w:firstLine="620"/>
        <w:rPr>
          <w:sz w:val="24"/>
          <w:szCs w:val="24"/>
        </w:rPr>
      </w:pPr>
      <w:r w:rsidRPr="00561305">
        <w:rPr>
          <w:sz w:val="24"/>
          <w:szCs w:val="24"/>
        </w:rPr>
        <w:t>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 поселения;</w:t>
      </w:r>
    </w:p>
    <w:p w:rsidR="00C17B5D" w:rsidRPr="00561305" w:rsidRDefault="00C17B5D" w:rsidP="00C17B5D">
      <w:pPr>
        <w:pStyle w:val="a3"/>
        <w:shd w:val="clear" w:color="auto" w:fill="auto"/>
        <w:spacing w:before="0" w:line="240" w:lineRule="auto"/>
        <w:ind w:left="20" w:right="20" w:firstLine="620"/>
        <w:rPr>
          <w:sz w:val="24"/>
          <w:szCs w:val="24"/>
        </w:rPr>
      </w:pPr>
      <w:r w:rsidRPr="00561305">
        <w:rPr>
          <w:sz w:val="24"/>
          <w:szCs w:val="24"/>
        </w:rPr>
        <w:t>вносит предложения главному распорядителю средств бюджета поселения, в ведении которого находится, по формированию и изменению бюджетной росписи;</w:t>
      </w:r>
    </w:p>
    <w:p w:rsidR="00C17B5D" w:rsidRPr="00561305" w:rsidRDefault="00C17B5D" w:rsidP="00C17B5D">
      <w:pPr>
        <w:pStyle w:val="a3"/>
        <w:shd w:val="clear" w:color="auto" w:fill="auto"/>
        <w:spacing w:before="0" w:line="240" w:lineRule="auto"/>
        <w:ind w:left="20" w:right="20" w:firstLine="620"/>
        <w:rPr>
          <w:sz w:val="24"/>
          <w:szCs w:val="24"/>
        </w:rPr>
      </w:pPr>
      <w:r w:rsidRPr="00561305">
        <w:rPr>
          <w:sz w:val="24"/>
          <w:szCs w:val="24"/>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C17B5D" w:rsidRDefault="00C17B5D" w:rsidP="00C17B5D">
      <w:pPr>
        <w:autoSpaceDE w:val="0"/>
        <w:autoSpaceDN w:val="0"/>
        <w:adjustRightInd w:val="0"/>
        <w:ind w:firstLine="709"/>
        <w:jc w:val="both"/>
        <w:rPr>
          <w:rFonts w:ascii="Times New Roman" w:eastAsia="Calibri" w:hAnsi="Times New Roman" w:cs="Times New Roman"/>
          <w:color w:val="auto"/>
        </w:rPr>
      </w:pPr>
      <w:r>
        <w:rPr>
          <w:rFonts w:ascii="Times New Roman" w:eastAsia="Calibri" w:hAnsi="Times New Roman" w:cs="Times New Roman"/>
          <w:color w:val="auto"/>
        </w:rPr>
        <w:t>осуществляет внутренний финансовый контроль, направленный на:</w:t>
      </w:r>
    </w:p>
    <w:p w:rsidR="00C17B5D" w:rsidRDefault="00C17B5D" w:rsidP="00C17B5D">
      <w:pPr>
        <w:autoSpaceDE w:val="0"/>
        <w:autoSpaceDN w:val="0"/>
        <w:adjustRightInd w:val="0"/>
        <w:ind w:firstLine="709"/>
        <w:jc w:val="both"/>
        <w:rPr>
          <w:rFonts w:ascii="Times New Roman" w:hAnsi="Times New Roman" w:cs="Times New Roman"/>
        </w:rPr>
      </w:pPr>
      <w:r>
        <w:rPr>
          <w:rFonts w:ascii="Times New Roman" w:eastAsia="Calibri" w:hAnsi="Times New Roman" w:cs="Times New Roman"/>
          <w:color w:val="auto"/>
        </w:rPr>
        <w:t>-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государственных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r w:rsidRPr="00636DBB">
        <w:rPr>
          <w:rFonts w:ascii="Times New Roman" w:eastAsia="Calibri" w:hAnsi="Times New Roman" w:cs="Times New Roman"/>
          <w:color w:val="auto"/>
        </w:rPr>
        <w:t>;</w:t>
      </w:r>
      <w:r w:rsidRPr="00636DBB">
        <w:rPr>
          <w:rFonts w:ascii="Times New Roman" w:hAnsi="Times New Roman" w:cs="Times New Roman"/>
        </w:rPr>
        <w:t xml:space="preserve"> </w:t>
      </w:r>
    </w:p>
    <w:p w:rsidR="00C17B5D" w:rsidRPr="00636DBB" w:rsidRDefault="00C17B5D" w:rsidP="00C17B5D">
      <w:pPr>
        <w:autoSpaceDE w:val="0"/>
        <w:autoSpaceDN w:val="0"/>
        <w:adjustRightInd w:val="0"/>
        <w:ind w:firstLine="709"/>
        <w:jc w:val="both"/>
        <w:rPr>
          <w:rFonts w:ascii="Times New Roman" w:hAnsi="Times New Roman" w:cs="Times New Roman"/>
        </w:rPr>
      </w:pPr>
      <w:r>
        <w:rPr>
          <w:rFonts w:ascii="Times New Roman" w:hAnsi="Times New Roman" w:cs="Times New Roman"/>
        </w:rPr>
        <w:t xml:space="preserve">- </w:t>
      </w:r>
      <w:r w:rsidRPr="00636DBB">
        <w:rPr>
          <w:rFonts w:ascii="Times New Roman" w:hAnsi="Times New Roman" w:cs="Times New Roman"/>
        </w:rPr>
        <w:t>подготовку и организацию мер по повышению экономности и результативности использования бюджетных средств, а также внутренний финансовый аудит в соответствии с бюджетным законодательством Российской Федерации;</w:t>
      </w:r>
    </w:p>
    <w:p w:rsidR="00C17B5D" w:rsidRPr="00561305" w:rsidRDefault="00C17B5D" w:rsidP="00C17B5D">
      <w:pPr>
        <w:pStyle w:val="a3"/>
        <w:shd w:val="clear" w:color="auto" w:fill="auto"/>
        <w:spacing w:before="0" w:line="240" w:lineRule="auto"/>
        <w:ind w:left="20" w:right="20" w:firstLine="620"/>
        <w:rPr>
          <w:sz w:val="24"/>
          <w:szCs w:val="24"/>
        </w:rPr>
      </w:pPr>
      <w:r w:rsidRPr="00561305">
        <w:rPr>
          <w:sz w:val="24"/>
          <w:szCs w:val="24"/>
        </w:rPr>
        <w:t>в случае и порядке, установленных соответствующим главным распорядителем средств бюджета поселения, осуществляет отдельные бюджетные полномочия главного распорядителя средств бюджета поселения, в ведении которого находится.</w:t>
      </w:r>
    </w:p>
    <w:p w:rsidR="00C17B5D" w:rsidRPr="00561305" w:rsidRDefault="00C17B5D" w:rsidP="00C17B5D">
      <w:pPr>
        <w:pStyle w:val="a3"/>
        <w:shd w:val="clear" w:color="auto" w:fill="auto"/>
        <w:spacing w:before="0" w:line="240" w:lineRule="auto"/>
        <w:ind w:left="20" w:right="20" w:firstLine="620"/>
        <w:rPr>
          <w:sz w:val="24"/>
          <w:szCs w:val="24"/>
        </w:rPr>
      </w:pPr>
    </w:p>
    <w:p w:rsidR="00C17B5D" w:rsidRPr="00561305" w:rsidRDefault="00C17B5D" w:rsidP="00C17B5D">
      <w:pPr>
        <w:pStyle w:val="a3"/>
        <w:shd w:val="clear" w:color="auto" w:fill="auto"/>
        <w:spacing w:before="0" w:line="240" w:lineRule="auto"/>
        <w:ind w:left="20" w:right="20" w:firstLine="620"/>
        <w:rPr>
          <w:b/>
          <w:sz w:val="24"/>
          <w:szCs w:val="24"/>
        </w:rPr>
      </w:pPr>
      <w:r w:rsidRPr="00561305">
        <w:rPr>
          <w:b/>
          <w:sz w:val="24"/>
          <w:szCs w:val="24"/>
        </w:rPr>
        <w:t xml:space="preserve">Статья 31. Бюджетные полномочия главного администратора </w:t>
      </w:r>
      <w:r>
        <w:rPr>
          <w:b/>
          <w:sz w:val="24"/>
          <w:szCs w:val="24"/>
        </w:rPr>
        <w:t>(</w:t>
      </w:r>
      <w:r w:rsidRPr="00561305">
        <w:rPr>
          <w:b/>
          <w:sz w:val="24"/>
          <w:szCs w:val="24"/>
        </w:rPr>
        <w:t>администратора</w:t>
      </w:r>
      <w:r>
        <w:rPr>
          <w:b/>
          <w:sz w:val="24"/>
          <w:szCs w:val="24"/>
        </w:rPr>
        <w:t>)</w:t>
      </w:r>
      <w:r w:rsidRPr="00561305">
        <w:rPr>
          <w:b/>
          <w:sz w:val="24"/>
          <w:szCs w:val="24"/>
        </w:rPr>
        <w:t xml:space="preserve"> доходов бюджета поселения</w:t>
      </w:r>
    </w:p>
    <w:p w:rsidR="00C17B5D" w:rsidRPr="00561305" w:rsidRDefault="00C17B5D" w:rsidP="00C17B5D">
      <w:pPr>
        <w:pStyle w:val="a3"/>
        <w:numPr>
          <w:ilvl w:val="1"/>
          <w:numId w:val="6"/>
        </w:numPr>
        <w:shd w:val="clear" w:color="auto" w:fill="auto"/>
        <w:tabs>
          <w:tab w:val="left" w:pos="851"/>
        </w:tabs>
        <w:spacing w:before="0" w:line="240" w:lineRule="auto"/>
        <w:ind w:left="20" w:firstLine="620"/>
        <w:rPr>
          <w:sz w:val="24"/>
          <w:szCs w:val="24"/>
        </w:rPr>
      </w:pPr>
      <w:r w:rsidRPr="00561305">
        <w:rPr>
          <w:sz w:val="24"/>
          <w:szCs w:val="24"/>
        </w:rPr>
        <w:t>Главный администратор доходов бюджета поселения:</w:t>
      </w:r>
    </w:p>
    <w:p w:rsidR="00C17B5D" w:rsidRPr="00561305" w:rsidRDefault="00C17B5D" w:rsidP="00C17B5D">
      <w:pPr>
        <w:pStyle w:val="a3"/>
        <w:shd w:val="clear" w:color="auto" w:fill="auto"/>
        <w:tabs>
          <w:tab w:val="left" w:pos="851"/>
        </w:tabs>
        <w:spacing w:before="0" w:line="240" w:lineRule="auto"/>
        <w:ind w:firstLine="709"/>
        <w:rPr>
          <w:sz w:val="24"/>
          <w:szCs w:val="24"/>
        </w:rPr>
      </w:pPr>
      <w:r w:rsidRPr="00561305">
        <w:rPr>
          <w:sz w:val="24"/>
          <w:szCs w:val="24"/>
        </w:rPr>
        <w:t>формирует перечень подведомственных ему администраторов доходов бюджета поселения;</w:t>
      </w:r>
    </w:p>
    <w:p w:rsidR="00C17B5D" w:rsidRPr="00561305" w:rsidRDefault="00C17B5D" w:rsidP="00C17B5D">
      <w:pPr>
        <w:pStyle w:val="a3"/>
        <w:shd w:val="clear" w:color="auto" w:fill="auto"/>
        <w:tabs>
          <w:tab w:val="left" w:pos="711"/>
          <w:tab w:val="left" w:pos="851"/>
          <w:tab w:val="left" w:pos="993"/>
        </w:tabs>
        <w:spacing w:before="0" w:line="240" w:lineRule="auto"/>
        <w:ind w:right="20" w:firstLine="709"/>
        <w:rPr>
          <w:sz w:val="24"/>
          <w:szCs w:val="24"/>
        </w:rPr>
      </w:pPr>
      <w:r w:rsidRPr="00561305">
        <w:rPr>
          <w:sz w:val="24"/>
          <w:szCs w:val="24"/>
        </w:rPr>
        <w:t>представляет сведения, необходимые для составления среднесрочного финансового плана и проекта бюджета поселения;</w:t>
      </w:r>
    </w:p>
    <w:p w:rsidR="00C17B5D" w:rsidRPr="00561305" w:rsidRDefault="00C17B5D" w:rsidP="00C17B5D">
      <w:pPr>
        <w:pStyle w:val="a3"/>
        <w:shd w:val="clear" w:color="auto" w:fill="auto"/>
        <w:tabs>
          <w:tab w:val="left" w:pos="851"/>
        </w:tabs>
        <w:spacing w:before="0" w:line="240" w:lineRule="auto"/>
        <w:ind w:firstLine="709"/>
        <w:rPr>
          <w:sz w:val="24"/>
          <w:szCs w:val="24"/>
        </w:rPr>
      </w:pPr>
      <w:r w:rsidRPr="00561305">
        <w:rPr>
          <w:sz w:val="24"/>
          <w:szCs w:val="24"/>
        </w:rPr>
        <w:t>представляет сведения для составления и ведения кассового плана;</w:t>
      </w:r>
    </w:p>
    <w:p w:rsidR="00C17B5D" w:rsidRPr="002F5EDF" w:rsidRDefault="00C17B5D" w:rsidP="00C17B5D">
      <w:pPr>
        <w:pStyle w:val="a3"/>
        <w:shd w:val="clear" w:color="auto" w:fill="auto"/>
        <w:tabs>
          <w:tab w:val="left" w:pos="0"/>
          <w:tab w:val="left" w:pos="851"/>
          <w:tab w:val="left" w:pos="993"/>
        </w:tabs>
        <w:autoSpaceDE w:val="0"/>
        <w:autoSpaceDN w:val="0"/>
        <w:adjustRightInd w:val="0"/>
        <w:spacing w:before="0" w:line="240" w:lineRule="auto"/>
        <w:ind w:right="20" w:firstLine="709"/>
        <w:rPr>
          <w:bCs/>
        </w:rPr>
      </w:pPr>
      <w:r w:rsidRPr="00561305">
        <w:rPr>
          <w:sz w:val="24"/>
          <w:szCs w:val="24"/>
        </w:rPr>
        <w:t>формирует и представляет бюджетную отчетность главного администратора доходов бюджета поселения;</w:t>
      </w:r>
    </w:p>
    <w:p w:rsidR="00C17B5D" w:rsidRPr="002F5EDF" w:rsidRDefault="00C17B5D" w:rsidP="00C17B5D">
      <w:pPr>
        <w:pStyle w:val="a3"/>
        <w:shd w:val="clear" w:color="auto" w:fill="auto"/>
        <w:tabs>
          <w:tab w:val="left" w:pos="0"/>
          <w:tab w:val="left" w:pos="851"/>
          <w:tab w:val="left" w:pos="993"/>
        </w:tabs>
        <w:autoSpaceDE w:val="0"/>
        <w:autoSpaceDN w:val="0"/>
        <w:adjustRightInd w:val="0"/>
        <w:spacing w:before="0" w:line="240" w:lineRule="auto"/>
        <w:ind w:right="20" w:firstLine="709"/>
        <w:rPr>
          <w:bCs/>
          <w:sz w:val="24"/>
          <w:szCs w:val="24"/>
        </w:rPr>
      </w:pPr>
      <w:r w:rsidRPr="002F5EDF">
        <w:rPr>
          <w:sz w:val="24"/>
          <w:szCs w:val="24"/>
        </w:rPr>
        <w:t xml:space="preserve">осуществляет внутренний финансовый контроль, направленный </w:t>
      </w:r>
      <w:r w:rsidRPr="002F5EDF">
        <w:rPr>
          <w:bCs/>
          <w:sz w:val="24"/>
          <w:szCs w:val="24"/>
        </w:rPr>
        <w:t xml:space="preserve">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w:t>
      </w:r>
      <w:r w:rsidRPr="002F5EDF">
        <w:rPr>
          <w:bCs/>
          <w:sz w:val="24"/>
          <w:szCs w:val="24"/>
        </w:rPr>
        <w:lastRenderedPageBreak/>
        <w:t>администратором доходов бюджета и подведомственными администраторами доходов бюджета;</w:t>
      </w:r>
    </w:p>
    <w:p w:rsidR="00C17B5D" w:rsidRPr="00930B72" w:rsidRDefault="00C17B5D" w:rsidP="00C17B5D">
      <w:pPr>
        <w:pStyle w:val="a3"/>
        <w:shd w:val="clear" w:color="auto" w:fill="auto"/>
        <w:tabs>
          <w:tab w:val="left" w:pos="851"/>
        </w:tabs>
        <w:autoSpaceDE w:val="0"/>
        <w:autoSpaceDN w:val="0"/>
        <w:adjustRightInd w:val="0"/>
        <w:spacing w:before="0" w:line="240" w:lineRule="auto"/>
        <w:ind w:right="20" w:firstLine="709"/>
        <w:rPr>
          <w:sz w:val="24"/>
          <w:szCs w:val="24"/>
        </w:rPr>
      </w:pPr>
      <w:r w:rsidRPr="00930B72">
        <w:rPr>
          <w:sz w:val="24"/>
          <w:szCs w:val="24"/>
        </w:rPr>
        <w:t>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C17B5D" w:rsidRPr="00930B72" w:rsidRDefault="00C17B5D" w:rsidP="00C17B5D">
      <w:pPr>
        <w:tabs>
          <w:tab w:val="left" w:pos="851"/>
          <w:tab w:val="left" w:pos="993"/>
        </w:tabs>
        <w:autoSpaceDE w:val="0"/>
        <w:autoSpaceDN w:val="0"/>
        <w:adjustRightInd w:val="0"/>
        <w:ind w:firstLine="709"/>
        <w:jc w:val="both"/>
        <w:rPr>
          <w:rFonts w:ascii="Times New Roman" w:eastAsia="Calibri" w:hAnsi="Times New Roman" w:cs="Times New Roman"/>
          <w:color w:val="auto"/>
        </w:rPr>
      </w:pPr>
      <w:r w:rsidRPr="00930B72">
        <w:rPr>
          <w:rFonts w:ascii="Times New Roman" w:eastAsia="Calibri" w:hAnsi="Times New Roman" w:cs="Times New Roman"/>
          <w:color w:val="auto"/>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C17B5D" w:rsidRPr="00561305" w:rsidRDefault="00C17B5D" w:rsidP="00C17B5D">
      <w:pPr>
        <w:pStyle w:val="a3"/>
        <w:shd w:val="clear" w:color="auto" w:fill="auto"/>
        <w:tabs>
          <w:tab w:val="left" w:pos="850"/>
          <w:tab w:val="left" w:pos="993"/>
        </w:tabs>
        <w:spacing w:before="0" w:line="240" w:lineRule="auto"/>
        <w:ind w:right="20" w:firstLine="709"/>
        <w:rPr>
          <w:sz w:val="24"/>
          <w:szCs w:val="24"/>
        </w:rPr>
      </w:pPr>
      <w:r w:rsidRPr="00561305">
        <w:rPr>
          <w:sz w:val="24"/>
          <w:szCs w:val="24"/>
        </w:rPr>
        <w:t>осуществляет иные бюджетные полномочия, установленные Бюджетным кодексом Российской Федерации и принимаемыми в соответствии с ним нормативными муниципальными правовыми актами, регулирующими бюджетные правоотношения.</w:t>
      </w:r>
    </w:p>
    <w:p w:rsidR="00C17B5D" w:rsidRPr="00561305" w:rsidRDefault="00C17B5D" w:rsidP="00C17B5D">
      <w:pPr>
        <w:pStyle w:val="a3"/>
        <w:numPr>
          <w:ilvl w:val="0"/>
          <w:numId w:val="7"/>
        </w:numPr>
        <w:shd w:val="clear" w:color="auto" w:fill="auto"/>
        <w:tabs>
          <w:tab w:val="left" w:pos="880"/>
        </w:tabs>
        <w:spacing w:before="0" w:line="240" w:lineRule="auto"/>
        <w:ind w:left="20" w:firstLine="620"/>
        <w:rPr>
          <w:sz w:val="24"/>
          <w:szCs w:val="24"/>
        </w:rPr>
      </w:pPr>
      <w:r w:rsidRPr="00561305">
        <w:rPr>
          <w:sz w:val="24"/>
          <w:szCs w:val="24"/>
        </w:rPr>
        <w:t>Администратор доходов бюджета поселения:</w:t>
      </w:r>
    </w:p>
    <w:p w:rsidR="00C17B5D" w:rsidRDefault="00C17B5D" w:rsidP="00C17B5D">
      <w:pPr>
        <w:pStyle w:val="a3"/>
        <w:shd w:val="clear" w:color="auto" w:fill="auto"/>
        <w:tabs>
          <w:tab w:val="left" w:pos="0"/>
        </w:tabs>
        <w:spacing w:before="0" w:line="240" w:lineRule="auto"/>
        <w:ind w:right="20" w:firstLine="640"/>
        <w:rPr>
          <w:sz w:val="24"/>
          <w:szCs w:val="24"/>
        </w:rPr>
      </w:pPr>
      <w:r w:rsidRPr="00561305">
        <w:rPr>
          <w:sz w:val="24"/>
          <w:szCs w:val="24"/>
        </w:rPr>
        <w:t>осуществляет начисление, учет и контроль за правильностью исчисления, полнотой и своевременностью осуществления платежей в бюджет поселения, пеней и штрафов по ним;</w:t>
      </w:r>
    </w:p>
    <w:p w:rsidR="00C17B5D" w:rsidRDefault="00C17B5D" w:rsidP="00C17B5D">
      <w:pPr>
        <w:pStyle w:val="a3"/>
        <w:shd w:val="clear" w:color="auto" w:fill="auto"/>
        <w:tabs>
          <w:tab w:val="left" w:pos="0"/>
        </w:tabs>
        <w:spacing w:before="0" w:line="240" w:lineRule="auto"/>
        <w:ind w:right="20" w:firstLine="640"/>
        <w:rPr>
          <w:sz w:val="24"/>
          <w:szCs w:val="24"/>
        </w:rPr>
      </w:pPr>
      <w:r>
        <w:rPr>
          <w:sz w:val="24"/>
          <w:szCs w:val="24"/>
        </w:rPr>
        <w:t>осуществляет взыскание задолженности по платежам в бюджет поселения, пеней и штрафов;</w:t>
      </w:r>
    </w:p>
    <w:p w:rsidR="00C17B5D" w:rsidRDefault="00C17B5D" w:rsidP="00C17B5D">
      <w:pPr>
        <w:tabs>
          <w:tab w:val="left" w:pos="0"/>
        </w:tabs>
        <w:autoSpaceDE w:val="0"/>
        <w:autoSpaceDN w:val="0"/>
        <w:adjustRightInd w:val="0"/>
        <w:ind w:firstLine="640"/>
        <w:jc w:val="both"/>
        <w:rPr>
          <w:rFonts w:ascii="Times New Roman" w:eastAsia="Calibri" w:hAnsi="Times New Roman" w:cs="Times New Roman"/>
          <w:color w:val="auto"/>
        </w:rPr>
      </w:pPr>
      <w:r>
        <w:rPr>
          <w:rFonts w:ascii="Times New Roman" w:eastAsia="Calibri" w:hAnsi="Times New Roman" w:cs="Times New Roman"/>
          <w:color w:val="auto"/>
        </w:rPr>
        <w:t>принимает решение о возврате излишне уплаченных (взысканных) платежей в бюджет поселения,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C17B5D" w:rsidRPr="00561305" w:rsidRDefault="00C17B5D" w:rsidP="00C17B5D">
      <w:pPr>
        <w:pStyle w:val="a3"/>
        <w:shd w:val="clear" w:color="auto" w:fill="auto"/>
        <w:tabs>
          <w:tab w:val="left" w:pos="0"/>
          <w:tab w:val="left" w:pos="802"/>
        </w:tabs>
        <w:spacing w:before="0" w:line="240" w:lineRule="auto"/>
        <w:ind w:right="20" w:firstLine="640"/>
        <w:rPr>
          <w:sz w:val="24"/>
          <w:szCs w:val="24"/>
        </w:rPr>
      </w:pPr>
      <w:r w:rsidRPr="00561305">
        <w:rPr>
          <w:sz w:val="24"/>
          <w:szCs w:val="24"/>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C17B5D" w:rsidRPr="00561305" w:rsidRDefault="00C17B5D" w:rsidP="00C17B5D">
      <w:pPr>
        <w:pStyle w:val="a3"/>
        <w:shd w:val="clear" w:color="auto" w:fill="auto"/>
        <w:tabs>
          <w:tab w:val="left" w:pos="0"/>
          <w:tab w:val="left" w:pos="822"/>
        </w:tabs>
        <w:spacing w:before="0" w:line="240" w:lineRule="auto"/>
        <w:ind w:right="20" w:firstLine="640"/>
        <w:rPr>
          <w:sz w:val="24"/>
          <w:szCs w:val="24"/>
        </w:rPr>
      </w:pPr>
      <w:r w:rsidRPr="00561305">
        <w:rPr>
          <w:sz w:val="24"/>
          <w:szCs w:val="24"/>
        </w:rPr>
        <w:t xml:space="preserve">в случае и порядке, установленных главным администратором доходов бюджета поселения, формирует и представляет главному администратору доходов бюджета </w:t>
      </w:r>
      <w:r>
        <w:rPr>
          <w:sz w:val="24"/>
          <w:szCs w:val="24"/>
        </w:rPr>
        <w:t xml:space="preserve">поселения </w:t>
      </w:r>
      <w:r w:rsidRPr="00561305">
        <w:rPr>
          <w:sz w:val="24"/>
          <w:szCs w:val="24"/>
        </w:rPr>
        <w:t>сведения и бюджетную отчетность, необходимые для осуществления полномочий соответствующего главного администратора доходов бюджета поселения;</w:t>
      </w:r>
    </w:p>
    <w:p w:rsidR="00C17B5D" w:rsidRPr="002F5EDF" w:rsidRDefault="00C17B5D" w:rsidP="00C17B5D">
      <w:pPr>
        <w:pStyle w:val="a3"/>
        <w:shd w:val="clear" w:color="auto" w:fill="auto"/>
        <w:tabs>
          <w:tab w:val="left" w:pos="0"/>
          <w:tab w:val="left" w:pos="851"/>
          <w:tab w:val="left" w:pos="993"/>
        </w:tabs>
        <w:autoSpaceDE w:val="0"/>
        <w:autoSpaceDN w:val="0"/>
        <w:adjustRightInd w:val="0"/>
        <w:spacing w:before="0" w:line="240" w:lineRule="auto"/>
        <w:ind w:right="20" w:firstLine="640"/>
        <w:rPr>
          <w:bCs/>
          <w:sz w:val="24"/>
          <w:szCs w:val="24"/>
        </w:rPr>
      </w:pPr>
      <w:r w:rsidRPr="002F5EDF">
        <w:rPr>
          <w:sz w:val="24"/>
          <w:szCs w:val="24"/>
        </w:rPr>
        <w:t xml:space="preserve">осуществляет внутренний финансовый контроль, направленный </w:t>
      </w:r>
      <w:r w:rsidRPr="002F5EDF">
        <w:rPr>
          <w:bCs/>
          <w:sz w:val="24"/>
          <w:szCs w:val="24"/>
        </w:rPr>
        <w:t>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C17B5D" w:rsidRPr="00561305" w:rsidRDefault="00C17B5D" w:rsidP="00C17B5D">
      <w:pPr>
        <w:pStyle w:val="a3"/>
        <w:shd w:val="clear" w:color="auto" w:fill="auto"/>
        <w:tabs>
          <w:tab w:val="left" w:pos="0"/>
          <w:tab w:val="left" w:pos="850"/>
        </w:tabs>
        <w:spacing w:before="0" w:line="240" w:lineRule="auto"/>
        <w:ind w:right="20" w:firstLine="640"/>
        <w:rPr>
          <w:sz w:val="24"/>
          <w:szCs w:val="24"/>
        </w:rPr>
      </w:pPr>
      <w:r w:rsidRPr="00561305">
        <w:rPr>
          <w:sz w:val="24"/>
          <w:szCs w:val="24"/>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C17B5D" w:rsidRPr="00561305" w:rsidRDefault="00C17B5D" w:rsidP="00C17B5D">
      <w:pPr>
        <w:pStyle w:val="a3"/>
        <w:shd w:val="clear" w:color="auto" w:fill="auto"/>
        <w:spacing w:before="0" w:line="240" w:lineRule="auto"/>
        <w:ind w:left="20" w:right="20" w:firstLine="680"/>
        <w:rPr>
          <w:sz w:val="24"/>
          <w:szCs w:val="24"/>
        </w:rPr>
      </w:pPr>
    </w:p>
    <w:p w:rsidR="00C17B5D" w:rsidRPr="00561305" w:rsidRDefault="00C17B5D" w:rsidP="00C17B5D">
      <w:pPr>
        <w:pStyle w:val="a3"/>
        <w:shd w:val="clear" w:color="auto" w:fill="auto"/>
        <w:spacing w:before="0" w:line="240" w:lineRule="auto"/>
        <w:ind w:left="20" w:right="20" w:firstLine="680"/>
        <w:rPr>
          <w:b/>
          <w:sz w:val="24"/>
          <w:szCs w:val="24"/>
        </w:rPr>
      </w:pPr>
      <w:r w:rsidRPr="00561305">
        <w:rPr>
          <w:b/>
          <w:sz w:val="24"/>
          <w:szCs w:val="24"/>
        </w:rPr>
        <w:t xml:space="preserve">Статья 32. Бюджетные полномочия главного администратора </w:t>
      </w:r>
      <w:r>
        <w:rPr>
          <w:b/>
          <w:sz w:val="24"/>
          <w:szCs w:val="24"/>
        </w:rPr>
        <w:t>(</w:t>
      </w:r>
      <w:r w:rsidRPr="00561305">
        <w:rPr>
          <w:b/>
          <w:sz w:val="24"/>
          <w:szCs w:val="24"/>
        </w:rPr>
        <w:t>администратора</w:t>
      </w:r>
      <w:r>
        <w:rPr>
          <w:b/>
          <w:sz w:val="24"/>
          <w:szCs w:val="24"/>
        </w:rPr>
        <w:t>)</w:t>
      </w:r>
      <w:r w:rsidRPr="00561305">
        <w:rPr>
          <w:b/>
          <w:sz w:val="24"/>
          <w:szCs w:val="24"/>
        </w:rPr>
        <w:t xml:space="preserve"> источников финансирования дефицита бюджета поселения</w:t>
      </w:r>
    </w:p>
    <w:p w:rsidR="00C17B5D" w:rsidRDefault="00C17B5D" w:rsidP="00C17B5D">
      <w:pPr>
        <w:pStyle w:val="a3"/>
        <w:numPr>
          <w:ilvl w:val="1"/>
          <w:numId w:val="22"/>
        </w:numPr>
        <w:shd w:val="clear" w:color="auto" w:fill="auto"/>
        <w:tabs>
          <w:tab w:val="left" w:pos="1047"/>
        </w:tabs>
        <w:spacing w:before="0" w:line="240" w:lineRule="auto"/>
        <w:ind w:left="20" w:right="20" w:firstLine="680"/>
        <w:rPr>
          <w:sz w:val="24"/>
          <w:szCs w:val="24"/>
        </w:rPr>
      </w:pPr>
      <w:r w:rsidRPr="00561305">
        <w:rPr>
          <w:sz w:val="24"/>
          <w:szCs w:val="24"/>
        </w:rPr>
        <w:t>Главный администратор источников финансирования дефицита бюджета поселения обладает следующими бюджетными полномочиями:</w:t>
      </w:r>
    </w:p>
    <w:p w:rsidR="00C17B5D" w:rsidRPr="00561305" w:rsidRDefault="00C17B5D" w:rsidP="00C17B5D">
      <w:pPr>
        <w:pStyle w:val="a3"/>
        <w:shd w:val="clear" w:color="auto" w:fill="auto"/>
        <w:tabs>
          <w:tab w:val="left" w:pos="1047"/>
        </w:tabs>
        <w:spacing w:before="0" w:line="240" w:lineRule="auto"/>
        <w:ind w:right="20" w:firstLine="700"/>
        <w:rPr>
          <w:sz w:val="24"/>
          <w:szCs w:val="24"/>
        </w:rPr>
      </w:pPr>
      <w:r>
        <w:rPr>
          <w:sz w:val="24"/>
          <w:szCs w:val="24"/>
        </w:rPr>
        <w:t>формирует перечни подведомственных ему администраторов источников финансирования дефицита бюджета поселения;</w:t>
      </w:r>
    </w:p>
    <w:p w:rsidR="00C17B5D" w:rsidRPr="00561305" w:rsidRDefault="00C17B5D" w:rsidP="00C17B5D">
      <w:pPr>
        <w:pStyle w:val="a3"/>
        <w:shd w:val="clear" w:color="auto" w:fill="auto"/>
        <w:spacing w:before="0" w:line="240" w:lineRule="auto"/>
        <w:ind w:left="20" w:right="20" w:firstLine="680"/>
        <w:rPr>
          <w:sz w:val="24"/>
          <w:szCs w:val="24"/>
        </w:rPr>
      </w:pPr>
      <w:r w:rsidRPr="00561305">
        <w:rPr>
          <w:sz w:val="24"/>
          <w:szCs w:val="24"/>
        </w:rPr>
        <w:t>осуществляет планирование (прогнозирование) поступлений и выплат по источникам финансирования дефицита бюджета поселения;</w:t>
      </w:r>
    </w:p>
    <w:p w:rsidR="00C17B5D" w:rsidRDefault="00C17B5D" w:rsidP="00C17B5D">
      <w:pPr>
        <w:pStyle w:val="a3"/>
        <w:shd w:val="clear" w:color="auto" w:fill="auto"/>
        <w:spacing w:before="0" w:line="240" w:lineRule="auto"/>
        <w:ind w:left="20" w:right="20" w:firstLine="680"/>
        <w:rPr>
          <w:sz w:val="24"/>
          <w:szCs w:val="24"/>
        </w:rPr>
      </w:pPr>
      <w:r w:rsidRPr="00561305">
        <w:rPr>
          <w:sz w:val="24"/>
          <w:szCs w:val="24"/>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поселения;</w:t>
      </w:r>
    </w:p>
    <w:p w:rsidR="00C17B5D" w:rsidRPr="00561305" w:rsidRDefault="00C17B5D" w:rsidP="00C17B5D">
      <w:pPr>
        <w:pStyle w:val="a3"/>
        <w:shd w:val="clear" w:color="auto" w:fill="auto"/>
        <w:spacing w:before="0" w:line="240" w:lineRule="auto"/>
        <w:ind w:left="20" w:right="20" w:firstLine="680"/>
        <w:rPr>
          <w:sz w:val="24"/>
          <w:szCs w:val="24"/>
        </w:rPr>
      </w:pPr>
      <w:r>
        <w:rPr>
          <w:sz w:val="24"/>
          <w:szCs w:val="24"/>
        </w:rPr>
        <w:t>распределяет бюджетные ассигнования по подведомственным администраторам источников финансирования дефицита бюджета поселения и исполняет соответствующую часть бюджета поселения;</w:t>
      </w:r>
    </w:p>
    <w:p w:rsidR="00C17B5D" w:rsidRPr="002F5EDF" w:rsidRDefault="00C17B5D" w:rsidP="00C17B5D">
      <w:pPr>
        <w:autoSpaceDE w:val="0"/>
        <w:autoSpaceDN w:val="0"/>
        <w:adjustRightInd w:val="0"/>
        <w:ind w:firstLine="709"/>
        <w:jc w:val="both"/>
        <w:rPr>
          <w:rFonts w:ascii="Times New Roman" w:eastAsia="Calibri" w:hAnsi="Times New Roman" w:cs="Times New Roman"/>
          <w:bCs/>
          <w:color w:val="auto"/>
        </w:rPr>
      </w:pPr>
      <w:r w:rsidRPr="002F5EDF">
        <w:rPr>
          <w:rFonts w:ascii="Times New Roman" w:hAnsi="Times New Roman" w:cs="Times New Roman"/>
        </w:rPr>
        <w:lastRenderedPageBreak/>
        <w:t xml:space="preserve">осуществляет внутренний финансовый контроль, направленный на </w:t>
      </w:r>
      <w:r w:rsidRPr="002F5EDF">
        <w:rPr>
          <w:rFonts w:ascii="Times New Roman" w:eastAsia="Calibri" w:hAnsi="Times New Roman" w:cs="Times New Roman"/>
          <w:bCs/>
          <w:color w:val="auto"/>
        </w:rPr>
        <w:t>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r>
        <w:rPr>
          <w:rFonts w:ascii="Times New Roman" w:eastAsia="Calibri" w:hAnsi="Times New Roman" w:cs="Times New Roman"/>
          <w:bCs/>
          <w:color w:val="auto"/>
        </w:rPr>
        <w:t>;</w:t>
      </w:r>
    </w:p>
    <w:p w:rsidR="00C17B5D" w:rsidRDefault="00C17B5D" w:rsidP="00C17B5D">
      <w:pPr>
        <w:pStyle w:val="a3"/>
        <w:shd w:val="clear" w:color="auto" w:fill="auto"/>
        <w:spacing w:before="0" w:line="240" w:lineRule="auto"/>
        <w:ind w:left="20" w:right="20" w:firstLine="680"/>
        <w:rPr>
          <w:sz w:val="24"/>
          <w:szCs w:val="24"/>
        </w:rPr>
      </w:pPr>
      <w:r w:rsidRPr="00561305">
        <w:rPr>
          <w:sz w:val="24"/>
          <w:szCs w:val="24"/>
        </w:rPr>
        <w:t>формирует бюджетную отчетность главного администратора источников финансирования дефицита бюджета поселения</w:t>
      </w:r>
      <w:r>
        <w:rPr>
          <w:sz w:val="24"/>
          <w:szCs w:val="24"/>
        </w:rPr>
        <w:t>;</w:t>
      </w:r>
    </w:p>
    <w:p w:rsidR="00C17B5D" w:rsidRPr="00930B72" w:rsidRDefault="00C17B5D" w:rsidP="00C17B5D">
      <w:pPr>
        <w:autoSpaceDE w:val="0"/>
        <w:autoSpaceDN w:val="0"/>
        <w:adjustRightInd w:val="0"/>
        <w:ind w:firstLine="709"/>
        <w:jc w:val="both"/>
        <w:rPr>
          <w:rFonts w:ascii="Times New Roman" w:eastAsia="Calibri" w:hAnsi="Times New Roman" w:cs="Times New Roman"/>
          <w:color w:val="auto"/>
        </w:rPr>
      </w:pPr>
      <w:r w:rsidRPr="00930B72">
        <w:rPr>
          <w:rFonts w:ascii="Times New Roman" w:eastAsia="Calibri" w:hAnsi="Times New Roman" w:cs="Times New Roman"/>
          <w:color w:val="auto"/>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C17B5D" w:rsidRPr="00930B72" w:rsidRDefault="00C17B5D" w:rsidP="00C17B5D">
      <w:pPr>
        <w:autoSpaceDE w:val="0"/>
        <w:autoSpaceDN w:val="0"/>
        <w:adjustRightInd w:val="0"/>
        <w:ind w:firstLine="709"/>
        <w:jc w:val="both"/>
        <w:rPr>
          <w:rFonts w:ascii="Times New Roman" w:eastAsia="Calibri" w:hAnsi="Times New Roman" w:cs="Times New Roman"/>
          <w:color w:val="auto"/>
        </w:rPr>
      </w:pPr>
      <w:r w:rsidRPr="00930B72">
        <w:rPr>
          <w:rFonts w:ascii="Times New Roman" w:eastAsia="Calibri" w:hAnsi="Times New Roman" w:cs="Times New Roman"/>
          <w:color w:val="auto"/>
        </w:rPr>
        <w:t>составляет обоснования бюджетных ассигнований.</w:t>
      </w:r>
    </w:p>
    <w:p w:rsidR="00C17B5D" w:rsidRPr="00561305" w:rsidRDefault="00C17B5D" w:rsidP="00C17B5D">
      <w:pPr>
        <w:pStyle w:val="a3"/>
        <w:numPr>
          <w:ilvl w:val="1"/>
          <w:numId w:val="22"/>
        </w:numPr>
        <w:shd w:val="clear" w:color="auto" w:fill="auto"/>
        <w:tabs>
          <w:tab w:val="left" w:pos="1042"/>
        </w:tabs>
        <w:spacing w:before="0" w:line="240" w:lineRule="auto"/>
        <w:ind w:left="20" w:right="20" w:firstLine="680"/>
        <w:rPr>
          <w:sz w:val="24"/>
          <w:szCs w:val="24"/>
        </w:rPr>
      </w:pPr>
      <w:r w:rsidRPr="00561305">
        <w:rPr>
          <w:sz w:val="24"/>
          <w:szCs w:val="24"/>
        </w:rPr>
        <w:t>Администратор источников финансирования дефицита бюджета поселения обладает следующими бюджетными полномочиями:</w:t>
      </w:r>
    </w:p>
    <w:p w:rsidR="00C17B5D" w:rsidRPr="00561305" w:rsidRDefault="00C17B5D" w:rsidP="00C17B5D">
      <w:pPr>
        <w:pStyle w:val="a3"/>
        <w:shd w:val="clear" w:color="auto" w:fill="auto"/>
        <w:spacing w:before="0" w:line="240" w:lineRule="auto"/>
        <w:ind w:left="20" w:right="20" w:firstLine="680"/>
        <w:rPr>
          <w:sz w:val="24"/>
          <w:szCs w:val="24"/>
        </w:rPr>
      </w:pPr>
      <w:r w:rsidRPr="00561305">
        <w:rPr>
          <w:sz w:val="24"/>
          <w:szCs w:val="24"/>
        </w:rPr>
        <w:t>осуществляет планирование (прогнозирование) поступлений и выплат по источникам финансирования дефицита бюджета поселения;</w:t>
      </w:r>
    </w:p>
    <w:p w:rsidR="00C17B5D" w:rsidRPr="00561305" w:rsidRDefault="00C17B5D" w:rsidP="00C17B5D">
      <w:pPr>
        <w:pStyle w:val="a3"/>
        <w:shd w:val="clear" w:color="auto" w:fill="auto"/>
        <w:spacing w:before="0" w:line="240" w:lineRule="auto"/>
        <w:ind w:left="20" w:right="20" w:firstLine="680"/>
        <w:rPr>
          <w:sz w:val="24"/>
          <w:szCs w:val="24"/>
        </w:rPr>
      </w:pPr>
      <w:r w:rsidRPr="00561305">
        <w:rPr>
          <w:sz w:val="24"/>
          <w:szCs w:val="24"/>
        </w:rPr>
        <w:t>осуществляет контроль за полнотой и своевременностью поступления в бюджет поселения источников финансирования дефицита бюджета поселения;</w:t>
      </w:r>
    </w:p>
    <w:p w:rsidR="00C17B5D" w:rsidRDefault="00C17B5D" w:rsidP="00C17B5D">
      <w:pPr>
        <w:pStyle w:val="a3"/>
        <w:shd w:val="clear" w:color="auto" w:fill="auto"/>
        <w:spacing w:before="0" w:line="240" w:lineRule="auto"/>
        <w:ind w:left="20" w:right="20" w:firstLine="680"/>
        <w:rPr>
          <w:sz w:val="24"/>
          <w:szCs w:val="24"/>
        </w:rPr>
      </w:pPr>
      <w:r w:rsidRPr="00561305">
        <w:rPr>
          <w:sz w:val="24"/>
          <w:szCs w:val="24"/>
        </w:rPr>
        <w:t xml:space="preserve">обеспечивает поступления в бюджет поселения и выплаты из бюджета поселения по источникам финансирования дефицита бюджета поселения; </w:t>
      </w:r>
    </w:p>
    <w:p w:rsidR="00C17B5D" w:rsidRPr="00561305" w:rsidRDefault="00C17B5D" w:rsidP="00C17B5D">
      <w:pPr>
        <w:pStyle w:val="a3"/>
        <w:shd w:val="clear" w:color="auto" w:fill="auto"/>
        <w:spacing w:before="0" w:line="240" w:lineRule="auto"/>
        <w:ind w:left="20" w:right="20" w:firstLine="680"/>
        <w:rPr>
          <w:sz w:val="24"/>
          <w:szCs w:val="24"/>
        </w:rPr>
      </w:pPr>
      <w:r w:rsidRPr="00561305">
        <w:rPr>
          <w:sz w:val="24"/>
          <w:szCs w:val="24"/>
        </w:rPr>
        <w:t>формирует и представляет бюджетную отчетность;</w:t>
      </w:r>
    </w:p>
    <w:p w:rsidR="00C17B5D" w:rsidRPr="00561305" w:rsidRDefault="00C17B5D" w:rsidP="00C17B5D">
      <w:pPr>
        <w:pStyle w:val="a3"/>
        <w:shd w:val="clear" w:color="auto" w:fill="auto"/>
        <w:spacing w:before="0" w:line="240" w:lineRule="auto"/>
        <w:ind w:left="20" w:right="20" w:firstLine="680"/>
        <w:rPr>
          <w:sz w:val="24"/>
          <w:szCs w:val="24"/>
        </w:rPr>
      </w:pPr>
      <w:r w:rsidRPr="00561305">
        <w:rPr>
          <w:sz w:val="24"/>
          <w:szCs w:val="24"/>
        </w:rPr>
        <w:t>в случае и порядке, установленных соответствующим главным администратором источников финансирования дефицита бюджета поселения, осуществляет отдельные бюджетные полномочия главного администратора источников финансирования дефицита бюджета поселения, в ведении которого находится;</w:t>
      </w:r>
    </w:p>
    <w:p w:rsidR="00C17B5D" w:rsidRPr="002F5EDF" w:rsidRDefault="00C17B5D" w:rsidP="00C17B5D">
      <w:pPr>
        <w:autoSpaceDE w:val="0"/>
        <w:autoSpaceDN w:val="0"/>
        <w:adjustRightInd w:val="0"/>
        <w:ind w:firstLine="709"/>
        <w:jc w:val="both"/>
        <w:rPr>
          <w:rFonts w:ascii="Times New Roman" w:eastAsia="Calibri" w:hAnsi="Times New Roman" w:cs="Times New Roman"/>
          <w:bCs/>
          <w:color w:val="auto"/>
        </w:rPr>
      </w:pPr>
      <w:r w:rsidRPr="002F5EDF">
        <w:rPr>
          <w:rFonts w:ascii="Times New Roman" w:hAnsi="Times New Roman" w:cs="Times New Roman"/>
        </w:rPr>
        <w:t xml:space="preserve">осуществляет внутренний финансовый контроль, направленный на </w:t>
      </w:r>
      <w:r w:rsidRPr="002F5EDF">
        <w:rPr>
          <w:rFonts w:ascii="Times New Roman" w:eastAsia="Calibri" w:hAnsi="Times New Roman" w:cs="Times New Roman"/>
          <w:bCs/>
          <w:color w:val="auto"/>
        </w:rPr>
        <w:t>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r>
        <w:rPr>
          <w:rFonts w:ascii="Times New Roman" w:eastAsia="Calibri" w:hAnsi="Times New Roman" w:cs="Times New Roman"/>
          <w:bCs/>
          <w:color w:val="auto"/>
        </w:rPr>
        <w:t>;</w:t>
      </w:r>
    </w:p>
    <w:p w:rsidR="00C17B5D" w:rsidRPr="00561305" w:rsidRDefault="00C17B5D" w:rsidP="00C17B5D">
      <w:pPr>
        <w:pStyle w:val="a3"/>
        <w:shd w:val="clear" w:color="auto" w:fill="auto"/>
        <w:spacing w:before="0" w:line="240" w:lineRule="auto"/>
        <w:ind w:left="20" w:right="20" w:firstLine="680"/>
        <w:rPr>
          <w:sz w:val="24"/>
          <w:szCs w:val="24"/>
        </w:rPr>
      </w:pPr>
      <w:r w:rsidRPr="00561305">
        <w:rPr>
          <w:sz w:val="24"/>
          <w:szCs w:val="24"/>
        </w:rPr>
        <w:t>осуществляет иные бюджетные полномочия, установленные настоящим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C17B5D" w:rsidRPr="00561305" w:rsidRDefault="00C17B5D" w:rsidP="00C17B5D">
      <w:pPr>
        <w:pStyle w:val="a3"/>
        <w:shd w:val="clear" w:color="auto" w:fill="auto"/>
        <w:spacing w:before="0" w:line="240" w:lineRule="auto"/>
        <w:ind w:left="20" w:right="20" w:firstLine="680"/>
        <w:jc w:val="left"/>
        <w:rPr>
          <w:sz w:val="24"/>
          <w:szCs w:val="24"/>
        </w:rPr>
      </w:pPr>
    </w:p>
    <w:p w:rsidR="00C17B5D" w:rsidRPr="00561305" w:rsidRDefault="00C17B5D" w:rsidP="00C17B5D">
      <w:pPr>
        <w:pStyle w:val="a3"/>
        <w:shd w:val="clear" w:color="auto" w:fill="auto"/>
        <w:spacing w:before="0" w:line="240" w:lineRule="auto"/>
        <w:ind w:left="20" w:right="20" w:firstLine="680"/>
        <w:jc w:val="left"/>
        <w:rPr>
          <w:sz w:val="24"/>
          <w:szCs w:val="24"/>
        </w:rPr>
      </w:pPr>
      <w:r w:rsidRPr="00561305">
        <w:rPr>
          <w:b/>
          <w:sz w:val="24"/>
          <w:szCs w:val="24"/>
        </w:rPr>
        <w:t>Статья 33. Бюджетные полномочия получателя средств бюджета поселения</w:t>
      </w:r>
      <w:r w:rsidRPr="00561305">
        <w:rPr>
          <w:sz w:val="24"/>
          <w:szCs w:val="24"/>
        </w:rPr>
        <w:t xml:space="preserve"> </w:t>
      </w:r>
    </w:p>
    <w:p w:rsidR="00C17B5D" w:rsidRPr="00561305" w:rsidRDefault="00C17B5D" w:rsidP="00C17B5D">
      <w:pPr>
        <w:pStyle w:val="a3"/>
        <w:shd w:val="clear" w:color="auto" w:fill="auto"/>
        <w:spacing w:before="0" w:line="240" w:lineRule="auto"/>
        <w:ind w:left="20" w:right="20" w:firstLine="680"/>
        <w:rPr>
          <w:sz w:val="24"/>
          <w:szCs w:val="24"/>
        </w:rPr>
      </w:pPr>
      <w:r w:rsidRPr="00561305">
        <w:rPr>
          <w:sz w:val="24"/>
          <w:szCs w:val="24"/>
        </w:rPr>
        <w:t>Получатель средств бюджета поселения обладает следующими бюджетными полномочиями:</w:t>
      </w:r>
    </w:p>
    <w:p w:rsidR="00C17B5D" w:rsidRPr="00561305" w:rsidRDefault="00C17B5D" w:rsidP="00C17B5D">
      <w:pPr>
        <w:pStyle w:val="a3"/>
        <w:shd w:val="clear" w:color="auto" w:fill="auto"/>
        <w:spacing w:before="0" w:line="240" w:lineRule="auto"/>
        <w:ind w:left="20" w:firstLine="680"/>
        <w:rPr>
          <w:sz w:val="24"/>
          <w:szCs w:val="24"/>
        </w:rPr>
      </w:pPr>
      <w:r w:rsidRPr="00561305">
        <w:rPr>
          <w:sz w:val="24"/>
          <w:szCs w:val="24"/>
        </w:rPr>
        <w:t>составляет и исполняет бюджетную смету;</w:t>
      </w:r>
    </w:p>
    <w:p w:rsidR="00C17B5D" w:rsidRPr="00561305" w:rsidRDefault="00C17B5D" w:rsidP="00C17B5D">
      <w:pPr>
        <w:pStyle w:val="a3"/>
        <w:shd w:val="clear" w:color="auto" w:fill="auto"/>
        <w:spacing w:before="0" w:line="240" w:lineRule="auto"/>
        <w:ind w:left="20" w:right="20" w:firstLine="680"/>
        <w:rPr>
          <w:sz w:val="24"/>
          <w:szCs w:val="24"/>
        </w:rPr>
      </w:pPr>
      <w:r w:rsidRPr="00561305">
        <w:rPr>
          <w:sz w:val="24"/>
          <w:szCs w:val="24"/>
        </w:rPr>
        <w:t>принимает и (или) исполняет в пределах доведенных лимитов бюджетных обязательств и (или) бюджетных ассигнований бюджетные обязательства;</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обеспечивает результативность, целевой характер использования предусмотренных ему бюджетных ассигнований;</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вносит соответствующему главному распорядителю (распорядителю) средств бюджета поселения предложения по изменению бюджетной росписи;</w:t>
      </w:r>
    </w:p>
    <w:p w:rsidR="00C17B5D" w:rsidRPr="00561305" w:rsidRDefault="00C17B5D" w:rsidP="00C17B5D">
      <w:pPr>
        <w:pStyle w:val="a3"/>
        <w:shd w:val="clear" w:color="auto" w:fill="auto"/>
        <w:spacing w:before="0" w:line="240" w:lineRule="auto"/>
        <w:ind w:left="20" w:firstLine="720"/>
        <w:rPr>
          <w:sz w:val="24"/>
          <w:szCs w:val="24"/>
        </w:rPr>
      </w:pPr>
      <w:r w:rsidRPr="00561305">
        <w:rPr>
          <w:sz w:val="24"/>
          <w:szCs w:val="24"/>
        </w:rPr>
        <w:t>ведет бюджетный учет (обеспечивает ведение бюджетного учета);</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lastRenderedPageBreak/>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средств бюджета поселения;</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исполняет иные полномочия, установленные Бюджетным кодексом Российской Федерации и принятыми в соответствии с ним муниципальными правовыми актами, регулирующими бюджетные правоотношения.</w:t>
      </w:r>
    </w:p>
    <w:p w:rsidR="00C17B5D" w:rsidRPr="00561305" w:rsidRDefault="00C17B5D" w:rsidP="00C17B5D">
      <w:pPr>
        <w:pStyle w:val="a3"/>
        <w:shd w:val="clear" w:color="auto" w:fill="auto"/>
        <w:spacing w:before="0" w:line="240" w:lineRule="auto"/>
        <w:ind w:left="20" w:firstLine="720"/>
        <w:rPr>
          <w:sz w:val="24"/>
          <w:szCs w:val="24"/>
        </w:rPr>
      </w:pPr>
    </w:p>
    <w:p w:rsidR="00C17B5D" w:rsidRPr="00561305" w:rsidRDefault="00C17B5D" w:rsidP="00C17B5D">
      <w:pPr>
        <w:pStyle w:val="a3"/>
        <w:shd w:val="clear" w:color="auto" w:fill="auto"/>
        <w:spacing w:before="0" w:line="240" w:lineRule="auto"/>
        <w:ind w:left="20" w:firstLine="720"/>
        <w:rPr>
          <w:b/>
          <w:sz w:val="24"/>
          <w:szCs w:val="24"/>
        </w:rPr>
      </w:pPr>
      <w:r w:rsidRPr="00561305">
        <w:rPr>
          <w:b/>
          <w:sz w:val="24"/>
          <w:szCs w:val="24"/>
        </w:rPr>
        <w:t>Глава VI. СОСТАВЛЕНИЕ ПРОЕКТА БЮДЖЕТА ПОСЕЛЕНИЯ</w:t>
      </w:r>
    </w:p>
    <w:p w:rsidR="00C17B5D" w:rsidRPr="00561305" w:rsidRDefault="00C17B5D" w:rsidP="00C17B5D">
      <w:pPr>
        <w:pStyle w:val="a3"/>
        <w:shd w:val="clear" w:color="auto" w:fill="auto"/>
        <w:spacing w:before="0" w:line="240" w:lineRule="auto"/>
        <w:ind w:left="20" w:firstLine="720"/>
        <w:rPr>
          <w:sz w:val="24"/>
          <w:szCs w:val="24"/>
        </w:rPr>
      </w:pPr>
    </w:p>
    <w:p w:rsidR="00C17B5D" w:rsidRPr="00561305" w:rsidRDefault="00C17B5D" w:rsidP="00C17B5D">
      <w:pPr>
        <w:pStyle w:val="a3"/>
        <w:shd w:val="clear" w:color="auto" w:fill="auto"/>
        <w:spacing w:before="0" w:line="240" w:lineRule="auto"/>
        <w:ind w:left="20" w:firstLine="720"/>
        <w:rPr>
          <w:b/>
          <w:sz w:val="24"/>
          <w:szCs w:val="24"/>
        </w:rPr>
      </w:pPr>
      <w:r w:rsidRPr="00561305">
        <w:rPr>
          <w:b/>
          <w:sz w:val="24"/>
          <w:szCs w:val="24"/>
        </w:rPr>
        <w:t>Статья 34. Общие положения</w:t>
      </w:r>
    </w:p>
    <w:p w:rsidR="00C17B5D" w:rsidRPr="00AC23A8" w:rsidRDefault="00C17B5D" w:rsidP="00C17B5D">
      <w:pPr>
        <w:pStyle w:val="a3"/>
        <w:numPr>
          <w:ilvl w:val="2"/>
          <w:numId w:val="22"/>
        </w:numPr>
        <w:shd w:val="clear" w:color="auto" w:fill="auto"/>
        <w:tabs>
          <w:tab w:val="left" w:pos="990"/>
        </w:tabs>
        <w:spacing w:before="0" w:line="240" w:lineRule="auto"/>
        <w:ind w:left="20" w:right="20" w:firstLine="720"/>
        <w:rPr>
          <w:sz w:val="24"/>
          <w:szCs w:val="24"/>
        </w:rPr>
      </w:pPr>
      <w:r w:rsidRPr="00AC23A8">
        <w:rPr>
          <w:sz w:val="24"/>
          <w:szCs w:val="24"/>
        </w:rPr>
        <w:t>Составление проекта бюджета поселения - исключительная прерогатива Администрации сельсовета</w:t>
      </w:r>
      <w:r>
        <w:rPr>
          <w:sz w:val="24"/>
          <w:szCs w:val="24"/>
        </w:rPr>
        <w:t>.</w:t>
      </w:r>
      <w:r w:rsidRPr="00AC23A8">
        <w:rPr>
          <w:sz w:val="24"/>
          <w:szCs w:val="24"/>
        </w:rPr>
        <w:t xml:space="preserve"> </w:t>
      </w:r>
    </w:p>
    <w:p w:rsidR="00C17B5D" w:rsidRPr="00561305" w:rsidRDefault="00C17B5D" w:rsidP="00C17B5D">
      <w:pPr>
        <w:pStyle w:val="a3"/>
        <w:numPr>
          <w:ilvl w:val="2"/>
          <w:numId w:val="22"/>
        </w:numPr>
        <w:shd w:val="clear" w:color="auto" w:fill="auto"/>
        <w:tabs>
          <w:tab w:val="left" w:pos="990"/>
        </w:tabs>
        <w:spacing w:before="0" w:line="240" w:lineRule="auto"/>
        <w:ind w:left="20" w:right="20" w:firstLine="720"/>
        <w:rPr>
          <w:sz w:val="24"/>
          <w:szCs w:val="24"/>
        </w:rPr>
      </w:pPr>
      <w:r w:rsidRPr="00AC23A8">
        <w:rPr>
          <w:sz w:val="24"/>
          <w:szCs w:val="24"/>
        </w:rPr>
        <w:t>Проект бюджета поселения составляется на основе прогноза социально-экон</w:t>
      </w:r>
      <w:r w:rsidR="00CE275A">
        <w:rPr>
          <w:sz w:val="24"/>
          <w:szCs w:val="24"/>
        </w:rPr>
        <w:t xml:space="preserve">омического развития МО </w:t>
      </w:r>
      <w:proofErr w:type="spellStart"/>
      <w:r w:rsidR="00CE275A">
        <w:rPr>
          <w:sz w:val="24"/>
          <w:szCs w:val="24"/>
        </w:rPr>
        <w:t>Макарьевский</w:t>
      </w:r>
      <w:proofErr w:type="spellEnd"/>
      <w:r w:rsidRPr="00AC23A8">
        <w:rPr>
          <w:sz w:val="24"/>
          <w:szCs w:val="24"/>
        </w:rPr>
        <w:t xml:space="preserve"> сельсовет в целях финансового обеспечения расходных обязательств и в порядке, определенном Администрацией сельсовета.</w:t>
      </w:r>
    </w:p>
    <w:p w:rsidR="00C17B5D" w:rsidRPr="00561305" w:rsidRDefault="00C17B5D" w:rsidP="00C17B5D">
      <w:pPr>
        <w:pStyle w:val="a3"/>
        <w:numPr>
          <w:ilvl w:val="2"/>
          <w:numId w:val="22"/>
        </w:numPr>
        <w:shd w:val="clear" w:color="auto" w:fill="auto"/>
        <w:tabs>
          <w:tab w:val="left" w:pos="975"/>
        </w:tabs>
        <w:spacing w:before="0" w:line="240" w:lineRule="auto"/>
        <w:ind w:left="20" w:right="20" w:firstLine="720"/>
        <w:rPr>
          <w:sz w:val="24"/>
          <w:szCs w:val="24"/>
        </w:rPr>
      </w:pPr>
      <w:r w:rsidRPr="00561305">
        <w:rPr>
          <w:sz w:val="24"/>
          <w:szCs w:val="24"/>
        </w:rPr>
        <w:t>Проект бюджета поселения, составляется и утверждается сроком на три года (очередной финансовый год и плановый период) в соответствии с муниципальными правовыми актами муниципального образования.</w:t>
      </w:r>
    </w:p>
    <w:p w:rsidR="00C17B5D" w:rsidRPr="00561305" w:rsidRDefault="00C17B5D" w:rsidP="00C17B5D">
      <w:pPr>
        <w:pStyle w:val="a3"/>
        <w:shd w:val="clear" w:color="auto" w:fill="auto"/>
        <w:spacing w:before="0" w:line="240" w:lineRule="auto"/>
        <w:ind w:left="20" w:firstLine="720"/>
        <w:rPr>
          <w:sz w:val="24"/>
          <w:szCs w:val="24"/>
        </w:rPr>
      </w:pPr>
    </w:p>
    <w:p w:rsidR="00C17B5D" w:rsidRPr="00561305" w:rsidRDefault="00C17B5D" w:rsidP="00C17B5D">
      <w:pPr>
        <w:pStyle w:val="a3"/>
        <w:shd w:val="clear" w:color="auto" w:fill="auto"/>
        <w:spacing w:before="0" w:line="240" w:lineRule="auto"/>
        <w:ind w:left="20" w:firstLine="720"/>
        <w:rPr>
          <w:b/>
          <w:sz w:val="24"/>
          <w:szCs w:val="24"/>
        </w:rPr>
      </w:pPr>
      <w:r w:rsidRPr="00561305">
        <w:rPr>
          <w:b/>
          <w:sz w:val="24"/>
          <w:szCs w:val="24"/>
        </w:rPr>
        <w:t>Статья 35. Сведения, необходимые для составления проекта бюджета поселения</w:t>
      </w:r>
    </w:p>
    <w:p w:rsidR="00C17B5D" w:rsidRPr="00561305" w:rsidRDefault="00C17B5D" w:rsidP="00C17B5D">
      <w:pPr>
        <w:pStyle w:val="a3"/>
        <w:numPr>
          <w:ilvl w:val="3"/>
          <w:numId w:val="22"/>
        </w:numPr>
        <w:shd w:val="clear" w:color="auto" w:fill="auto"/>
        <w:tabs>
          <w:tab w:val="left" w:pos="1052"/>
        </w:tabs>
        <w:spacing w:before="0" w:line="240" w:lineRule="auto"/>
        <w:ind w:left="20" w:right="20" w:firstLine="720"/>
        <w:rPr>
          <w:sz w:val="24"/>
          <w:szCs w:val="24"/>
        </w:rPr>
      </w:pPr>
      <w:r w:rsidRPr="00561305">
        <w:rPr>
          <w:sz w:val="24"/>
          <w:szCs w:val="24"/>
        </w:rPr>
        <w:t>В целях своевременного и качественного составления проекта бюджета поселения Администрация сельсовета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C17B5D" w:rsidRDefault="00C17B5D" w:rsidP="00C17B5D">
      <w:pPr>
        <w:pStyle w:val="a3"/>
        <w:numPr>
          <w:ilvl w:val="3"/>
          <w:numId w:val="22"/>
        </w:numPr>
        <w:shd w:val="clear" w:color="auto" w:fill="auto"/>
        <w:tabs>
          <w:tab w:val="left" w:pos="970"/>
        </w:tabs>
        <w:spacing w:before="0" w:line="240" w:lineRule="auto"/>
        <w:ind w:right="-1" w:firstLine="709"/>
        <w:jc w:val="left"/>
        <w:rPr>
          <w:sz w:val="24"/>
          <w:szCs w:val="24"/>
        </w:rPr>
      </w:pPr>
      <w:r w:rsidRPr="00561305">
        <w:rPr>
          <w:sz w:val="24"/>
          <w:szCs w:val="24"/>
        </w:rPr>
        <w:t xml:space="preserve">Составление проекта бюджета основывается на: </w:t>
      </w:r>
    </w:p>
    <w:p w:rsidR="00C17B5D" w:rsidRDefault="00C17B5D" w:rsidP="00C17B5D">
      <w:pPr>
        <w:tabs>
          <w:tab w:val="left" w:pos="993"/>
        </w:tabs>
        <w:autoSpaceDE w:val="0"/>
        <w:autoSpaceDN w:val="0"/>
        <w:adjustRightInd w:val="0"/>
        <w:ind w:firstLine="709"/>
        <w:jc w:val="both"/>
        <w:rPr>
          <w:rFonts w:ascii="Times New Roman" w:eastAsia="Calibri" w:hAnsi="Times New Roman" w:cs="Times New Roman"/>
          <w:color w:val="auto"/>
        </w:rPr>
      </w:pPr>
      <w:r>
        <w:rPr>
          <w:rFonts w:ascii="Times New Roman" w:eastAsia="Calibri" w:hAnsi="Times New Roman" w:cs="Times New Roman"/>
          <w:color w:val="auto"/>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17B5D" w:rsidRDefault="00C17B5D" w:rsidP="00C17B5D">
      <w:pPr>
        <w:pStyle w:val="a3"/>
        <w:shd w:val="clear" w:color="auto" w:fill="auto"/>
        <w:tabs>
          <w:tab w:val="left" w:pos="970"/>
        </w:tabs>
        <w:spacing w:before="0" w:line="240" w:lineRule="auto"/>
        <w:ind w:right="-1" w:firstLine="709"/>
        <w:jc w:val="left"/>
        <w:rPr>
          <w:sz w:val="24"/>
          <w:szCs w:val="24"/>
        </w:rPr>
      </w:pPr>
      <w:r w:rsidRPr="00561305">
        <w:rPr>
          <w:sz w:val="24"/>
          <w:szCs w:val="24"/>
        </w:rPr>
        <w:t xml:space="preserve">основных </w:t>
      </w:r>
      <w:proofErr w:type="gramStart"/>
      <w:r w:rsidRPr="00561305">
        <w:rPr>
          <w:sz w:val="24"/>
          <w:szCs w:val="24"/>
        </w:rPr>
        <w:t>направлениях</w:t>
      </w:r>
      <w:proofErr w:type="gramEnd"/>
      <w:r w:rsidRPr="00561305">
        <w:rPr>
          <w:sz w:val="24"/>
          <w:szCs w:val="24"/>
        </w:rPr>
        <w:t xml:space="preserve"> бюджетной и налоговой политики;; </w:t>
      </w:r>
    </w:p>
    <w:p w:rsidR="00C17B5D" w:rsidRDefault="00C17B5D" w:rsidP="00C17B5D">
      <w:pPr>
        <w:pStyle w:val="a3"/>
        <w:shd w:val="clear" w:color="auto" w:fill="auto"/>
        <w:tabs>
          <w:tab w:val="left" w:pos="970"/>
        </w:tabs>
        <w:spacing w:before="0" w:line="240" w:lineRule="auto"/>
        <w:ind w:right="-1" w:firstLine="709"/>
        <w:jc w:val="left"/>
        <w:rPr>
          <w:sz w:val="24"/>
          <w:szCs w:val="24"/>
        </w:rPr>
      </w:pPr>
      <w:r w:rsidRPr="00561305">
        <w:rPr>
          <w:sz w:val="24"/>
          <w:szCs w:val="24"/>
        </w:rPr>
        <w:t xml:space="preserve">прогнозе социально-экономического развития поселения; </w:t>
      </w:r>
    </w:p>
    <w:p w:rsidR="00C17B5D" w:rsidRPr="00561305" w:rsidRDefault="00C17B5D" w:rsidP="00C17B5D">
      <w:pPr>
        <w:pStyle w:val="a3"/>
        <w:shd w:val="clear" w:color="auto" w:fill="auto"/>
        <w:tabs>
          <w:tab w:val="left" w:pos="970"/>
        </w:tabs>
        <w:spacing w:before="0" w:line="240" w:lineRule="auto"/>
        <w:ind w:right="-1" w:firstLine="709"/>
        <w:jc w:val="left"/>
        <w:rPr>
          <w:sz w:val="24"/>
          <w:szCs w:val="24"/>
        </w:rPr>
      </w:pPr>
      <w:r w:rsidRPr="00561305">
        <w:rPr>
          <w:sz w:val="24"/>
          <w:szCs w:val="24"/>
        </w:rPr>
        <w:t>муниципальных программах.</w:t>
      </w:r>
    </w:p>
    <w:p w:rsidR="00C17B5D" w:rsidRPr="00561305" w:rsidRDefault="00C17B5D" w:rsidP="00C17B5D">
      <w:pPr>
        <w:pStyle w:val="a3"/>
        <w:shd w:val="clear" w:color="auto" w:fill="auto"/>
        <w:spacing w:before="0" w:line="240" w:lineRule="auto"/>
        <w:ind w:left="720" w:right="1520" w:firstLine="0"/>
        <w:jc w:val="left"/>
        <w:rPr>
          <w:sz w:val="24"/>
          <w:szCs w:val="24"/>
        </w:rPr>
      </w:pPr>
    </w:p>
    <w:p w:rsidR="00C17B5D" w:rsidRPr="00561305" w:rsidRDefault="00C17B5D" w:rsidP="00C17B5D">
      <w:pPr>
        <w:pStyle w:val="a3"/>
        <w:shd w:val="clear" w:color="auto" w:fill="auto"/>
        <w:spacing w:before="0" w:line="240" w:lineRule="auto"/>
        <w:ind w:right="-1" w:firstLine="709"/>
        <w:rPr>
          <w:b/>
          <w:sz w:val="24"/>
          <w:szCs w:val="24"/>
        </w:rPr>
      </w:pPr>
      <w:r w:rsidRPr="00561305">
        <w:rPr>
          <w:b/>
          <w:sz w:val="24"/>
          <w:szCs w:val="24"/>
        </w:rPr>
        <w:t xml:space="preserve">Глава </w:t>
      </w:r>
      <w:r w:rsidRPr="00561305">
        <w:rPr>
          <w:b/>
          <w:sz w:val="24"/>
          <w:szCs w:val="24"/>
          <w:lang w:val="en-US"/>
        </w:rPr>
        <w:t>VII</w:t>
      </w:r>
      <w:r w:rsidRPr="00561305">
        <w:rPr>
          <w:b/>
          <w:sz w:val="24"/>
          <w:szCs w:val="24"/>
        </w:rPr>
        <w:t xml:space="preserve">. РАССМОТРЕНИЕ И УТВЕРЖДЕНИЕ БЮДЖЕТА ПОСЕЛЕНИЯ </w:t>
      </w:r>
    </w:p>
    <w:p w:rsidR="00C17B5D" w:rsidRPr="00561305" w:rsidRDefault="00C17B5D" w:rsidP="00C17B5D">
      <w:pPr>
        <w:pStyle w:val="a3"/>
        <w:shd w:val="clear" w:color="auto" w:fill="auto"/>
        <w:spacing w:before="0" w:line="240" w:lineRule="auto"/>
        <w:ind w:left="720" w:right="1520" w:firstLine="0"/>
        <w:jc w:val="left"/>
        <w:rPr>
          <w:sz w:val="24"/>
          <w:szCs w:val="24"/>
        </w:rPr>
      </w:pPr>
    </w:p>
    <w:p w:rsidR="00C17B5D" w:rsidRPr="00561305" w:rsidRDefault="00C17B5D" w:rsidP="00C17B5D">
      <w:pPr>
        <w:pStyle w:val="a3"/>
        <w:shd w:val="clear" w:color="auto" w:fill="auto"/>
        <w:spacing w:before="0" w:line="240" w:lineRule="auto"/>
        <w:ind w:left="720" w:right="1520" w:firstLine="0"/>
        <w:jc w:val="left"/>
        <w:rPr>
          <w:b/>
          <w:sz w:val="24"/>
          <w:szCs w:val="24"/>
        </w:rPr>
      </w:pPr>
      <w:r w:rsidRPr="00561305">
        <w:rPr>
          <w:b/>
          <w:sz w:val="24"/>
          <w:szCs w:val="24"/>
        </w:rPr>
        <w:t>Статья 36. Общие положения</w:t>
      </w:r>
    </w:p>
    <w:p w:rsidR="00C17B5D" w:rsidRPr="001607A6" w:rsidRDefault="00C17B5D" w:rsidP="00C17B5D">
      <w:pPr>
        <w:numPr>
          <w:ilvl w:val="1"/>
          <w:numId w:val="17"/>
        </w:numPr>
        <w:tabs>
          <w:tab w:val="left" w:pos="993"/>
        </w:tabs>
        <w:ind w:firstLine="709"/>
        <w:jc w:val="both"/>
        <w:rPr>
          <w:rFonts w:ascii="Times New Roman" w:hAnsi="Times New Roman" w:cs="Times New Roman"/>
        </w:rPr>
      </w:pPr>
      <w:r w:rsidRPr="001607A6">
        <w:rPr>
          <w:rFonts w:ascii="Times New Roman" w:hAnsi="Times New Roman" w:cs="Times New Roman"/>
        </w:rPr>
        <w:t xml:space="preserve">В решении о бюджете поселения должны содержаться основные характеристики бюджета поселения, к которым относятся общий объем доходов бюджета поселения, общий объем расходов бюджета поселения, дефицит (профицит) бюджета поселения, нормативы распределения доходов между бюджетами поселений в случае, если они не установлены Бюджетным Кодексом Российской Федерации,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положениями Бюджетного Кодекса Российской Федерации, а также иные показатели, установленные Бюджетным кодексом Российской Федерации, </w:t>
      </w:r>
      <w:r w:rsidRPr="001607A6">
        <w:rPr>
          <w:rFonts w:ascii="Times New Roman" w:eastAsia="Calibri" w:hAnsi="Times New Roman" w:cs="Times New Roman"/>
          <w:color w:val="auto"/>
        </w:rPr>
        <w:t>законами субъектов Российской Федерации,</w:t>
      </w:r>
      <w:r w:rsidRPr="001607A6">
        <w:rPr>
          <w:rFonts w:ascii="Times New Roman" w:hAnsi="Times New Roman" w:cs="Times New Roman"/>
        </w:rPr>
        <w:t xml:space="preserve"> решениями Собрания депутатов (кроме решений о бюджете).</w:t>
      </w:r>
    </w:p>
    <w:p w:rsidR="00C17B5D" w:rsidRPr="001607A6" w:rsidRDefault="00C17B5D" w:rsidP="00C17B5D">
      <w:pPr>
        <w:numPr>
          <w:ilvl w:val="1"/>
          <w:numId w:val="17"/>
        </w:numPr>
        <w:tabs>
          <w:tab w:val="left" w:pos="993"/>
        </w:tabs>
        <w:ind w:firstLine="709"/>
        <w:jc w:val="both"/>
        <w:rPr>
          <w:rFonts w:ascii="Times New Roman" w:hAnsi="Times New Roman" w:cs="Times New Roman"/>
        </w:rPr>
      </w:pPr>
      <w:r w:rsidRPr="001607A6">
        <w:rPr>
          <w:rFonts w:ascii="Times New Roman" w:hAnsi="Times New Roman" w:cs="Times New Roman"/>
        </w:rPr>
        <w:t>Решением Собрания депутатов о бюджете поселения утверждаются:</w:t>
      </w:r>
    </w:p>
    <w:p w:rsidR="00C17B5D" w:rsidRPr="00561305" w:rsidRDefault="00C17B5D" w:rsidP="00C17B5D">
      <w:pPr>
        <w:pStyle w:val="a3"/>
        <w:shd w:val="clear" w:color="auto" w:fill="auto"/>
        <w:spacing w:before="0" w:line="240" w:lineRule="auto"/>
        <w:ind w:left="20" w:firstLine="720"/>
        <w:rPr>
          <w:sz w:val="24"/>
          <w:szCs w:val="24"/>
        </w:rPr>
      </w:pPr>
      <w:r w:rsidRPr="00561305">
        <w:rPr>
          <w:sz w:val="24"/>
          <w:szCs w:val="24"/>
        </w:rPr>
        <w:t>перечень главных администраторов доходов бюджета поселения;</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перечень главных администраторов источников финансирования дефицита бюджета поселения;</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w:t>
      </w:r>
      <w:r w:rsidRPr="00561305">
        <w:rPr>
          <w:sz w:val="24"/>
          <w:szCs w:val="24"/>
        </w:rPr>
        <w:lastRenderedPageBreak/>
        <w:t>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решением Собрания депутатов;</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ведомственная структура расходов бюджета поселения на очередной финансовый год и плановый период;</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общий объем бюджетных ассигнований, направляемых на исполнение публичных нормативных обязательств;</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источники финансирования дефицита бюджета поселения на очередной финансовый год и плановый период;</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верхний предел муниципального внутреннего долга по состоянию на 1 января года, следующего за очередным финансовым годом и</w:t>
      </w:r>
      <w:r>
        <w:rPr>
          <w:sz w:val="24"/>
          <w:szCs w:val="24"/>
        </w:rPr>
        <w:t xml:space="preserve"> каждым годом планового периода</w:t>
      </w:r>
      <w:r w:rsidRPr="00561305">
        <w:rPr>
          <w:sz w:val="24"/>
          <w:szCs w:val="24"/>
        </w:rPr>
        <w:t>, с указанием, в том числе верхнего предела долга по муниципальным гарантиям;</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иные показатели бюджета поселения, установленные Бюджетным кодексом Российской Федерации, законом Алтайского края, решением Собрания депутатов.</w:t>
      </w:r>
    </w:p>
    <w:p w:rsidR="00C17B5D" w:rsidRPr="00561305" w:rsidRDefault="00C17B5D" w:rsidP="00C17B5D">
      <w:pPr>
        <w:pStyle w:val="a3"/>
        <w:numPr>
          <w:ilvl w:val="4"/>
          <w:numId w:val="18"/>
        </w:numPr>
        <w:shd w:val="clear" w:color="auto" w:fill="auto"/>
        <w:tabs>
          <w:tab w:val="left" w:pos="999"/>
        </w:tabs>
        <w:spacing w:before="0" w:line="240" w:lineRule="auto"/>
        <w:ind w:right="20" w:firstLine="709"/>
        <w:rPr>
          <w:sz w:val="24"/>
          <w:szCs w:val="24"/>
        </w:rPr>
      </w:pPr>
      <w:r w:rsidRPr="00561305">
        <w:rPr>
          <w:sz w:val="24"/>
          <w:szCs w:val="24"/>
        </w:rPr>
        <w:t>В случае утверждения бюджета поселения на очередной финансовый год и плановый период проект решения Собрания депутатов о бюджете поселения утверждается путем изменения параметров планового периода утвержденного бюджета поселения и добавления к ним параметров второго года планового периода проекта бюджета поселения.</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Изменение параметров планового периода бюджета поселения осуществляется в соответствии с решением Собрания депутатов.</w:t>
      </w:r>
    </w:p>
    <w:p w:rsidR="00C17B5D" w:rsidRPr="00561305" w:rsidRDefault="00C17B5D" w:rsidP="00C17B5D">
      <w:pPr>
        <w:pStyle w:val="a3"/>
        <w:numPr>
          <w:ilvl w:val="4"/>
          <w:numId w:val="18"/>
        </w:numPr>
        <w:shd w:val="clear" w:color="auto" w:fill="auto"/>
        <w:tabs>
          <w:tab w:val="left" w:pos="1196"/>
        </w:tabs>
        <w:spacing w:before="0" w:line="240" w:lineRule="auto"/>
        <w:ind w:right="20" w:firstLine="709"/>
        <w:rPr>
          <w:sz w:val="24"/>
          <w:szCs w:val="24"/>
        </w:rPr>
      </w:pPr>
      <w:r w:rsidRPr="00561305">
        <w:rPr>
          <w:sz w:val="24"/>
          <w:szCs w:val="24"/>
        </w:rPr>
        <w:t>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C17B5D" w:rsidRPr="00561305" w:rsidRDefault="00C17B5D" w:rsidP="00C17B5D">
      <w:pPr>
        <w:pStyle w:val="a3"/>
        <w:numPr>
          <w:ilvl w:val="4"/>
          <w:numId w:val="18"/>
        </w:numPr>
        <w:shd w:val="clear" w:color="auto" w:fill="auto"/>
        <w:tabs>
          <w:tab w:val="left" w:pos="985"/>
        </w:tabs>
        <w:spacing w:before="0" w:line="240" w:lineRule="auto"/>
        <w:ind w:right="20" w:firstLine="709"/>
        <w:rPr>
          <w:sz w:val="24"/>
          <w:szCs w:val="24"/>
        </w:rPr>
      </w:pPr>
      <w:r w:rsidRPr="00561305">
        <w:rPr>
          <w:sz w:val="24"/>
          <w:szCs w:val="24"/>
        </w:rPr>
        <w:t>Решением Собрания депутатов о бюджете поселения может быть предусмотрено использование доходов бюджета поселения по отдельным видам (подвидам) неналоговых доходов, предлагаемых к введению (отражению в бюджете поселения) начиная с очередного финансового года, на цели, установленные решением Собрания депутатов о бюджете поселения, сверх соответствующих бюджетных ассигнований и (или) общего объема расходов бюджета поселения.</w:t>
      </w:r>
    </w:p>
    <w:p w:rsidR="00C17B5D" w:rsidRPr="00561305" w:rsidRDefault="00C17B5D" w:rsidP="00C17B5D">
      <w:pPr>
        <w:pStyle w:val="a3"/>
        <w:shd w:val="clear" w:color="auto" w:fill="auto"/>
        <w:spacing w:before="0" w:line="240" w:lineRule="auto"/>
        <w:ind w:left="20" w:right="20" w:firstLine="720"/>
        <w:rPr>
          <w:sz w:val="24"/>
          <w:szCs w:val="24"/>
        </w:rPr>
      </w:pPr>
    </w:p>
    <w:p w:rsidR="00C17B5D" w:rsidRPr="00561305" w:rsidRDefault="00C17B5D" w:rsidP="00C17B5D">
      <w:pPr>
        <w:pStyle w:val="a3"/>
        <w:shd w:val="clear" w:color="auto" w:fill="auto"/>
        <w:spacing w:before="0" w:line="240" w:lineRule="auto"/>
        <w:ind w:left="20" w:right="20" w:firstLine="720"/>
        <w:rPr>
          <w:b/>
          <w:sz w:val="24"/>
          <w:szCs w:val="24"/>
        </w:rPr>
      </w:pPr>
      <w:r w:rsidRPr="00561305">
        <w:rPr>
          <w:b/>
          <w:sz w:val="24"/>
          <w:szCs w:val="24"/>
        </w:rPr>
        <w:t>Статья 37. Документы и материалы, представляемые одновременно с проектом бюджета поселения</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Одновременно с проектом решения о бюджете поселения в Собрание депутатов</w:t>
      </w:r>
      <w:r>
        <w:rPr>
          <w:sz w:val="24"/>
          <w:szCs w:val="24"/>
        </w:rPr>
        <w:t xml:space="preserve"> представляются</w:t>
      </w:r>
      <w:r w:rsidRPr="00561305">
        <w:rPr>
          <w:sz w:val="24"/>
          <w:szCs w:val="24"/>
        </w:rPr>
        <w:t>:</w:t>
      </w:r>
    </w:p>
    <w:p w:rsidR="00C17B5D" w:rsidRPr="00561305" w:rsidRDefault="00C17B5D" w:rsidP="00C17B5D">
      <w:pPr>
        <w:pStyle w:val="a3"/>
        <w:shd w:val="clear" w:color="auto" w:fill="auto"/>
        <w:spacing w:before="0" w:line="240" w:lineRule="auto"/>
        <w:ind w:left="20" w:firstLine="720"/>
        <w:rPr>
          <w:sz w:val="24"/>
          <w:szCs w:val="24"/>
        </w:rPr>
      </w:pPr>
      <w:r w:rsidRPr="00561305">
        <w:rPr>
          <w:sz w:val="24"/>
          <w:szCs w:val="24"/>
        </w:rPr>
        <w:t>основные направления бюджетной и налоговой политики;</w:t>
      </w:r>
    </w:p>
    <w:p w:rsidR="00C17B5D" w:rsidRPr="00561305" w:rsidRDefault="00C17B5D" w:rsidP="00C17B5D">
      <w:pPr>
        <w:pStyle w:val="a3"/>
        <w:shd w:val="clear" w:color="auto" w:fill="auto"/>
        <w:spacing w:before="0" w:line="240" w:lineRule="auto"/>
        <w:ind w:left="20" w:right="20" w:firstLine="700"/>
        <w:rPr>
          <w:sz w:val="24"/>
          <w:szCs w:val="24"/>
        </w:rPr>
      </w:pPr>
      <w:r w:rsidRPr="00561305">
        <w:rPr>
          <w:sz w:val="24"/>
          <w:szCs w:val="24"/>
        </w:rPr>
        <w:t xml:space="preserve">предварительные итоги социально-экономического развития </w:t>
      </w:r>
      <w:r w:rsidR="00CE275A">
        <w:rPr>
          <w:sz w:val="24"/>
          <w:szCs w:val="24"/>
        </w:rPr>
        <w:t xml:space="preserve">МО </w:t>
      </w:r>
      <w:proofErr w:type="spellStart"/>
      <w:r w:rsidR="00CE275A">
        <w:rPr>
          <w:sz w:val="24"/>
          <w:szCs w:val="24"/>
        </w:rPr>
        <w:t>Макарьевский</w:t>
      </w:r>
      <w:proofErr w:type="spellEnd"/>
      <w:r w:rsidRPr="00561305">
        <w:rPr>
          <w:sz w:val="24"/>
          <w:szCs w:val="24"/>
        </w:rPr>
        <w:t xml:space="preserve"> сельсовет за истекший период текущего финансового года и ожидаемые итоги социально-экон</w:t>
      </w:r>
      <w:r w:rsidR="00CE275A">
        <w:rPr>
          <w:sz w:val="24"/>
          <w:szCs w:val="24"/>
        </w:rPr>
        <w:t xml:space="preserve">омического развития МО </w:t>
      </w:r>
      <w:proofErr w:type="spellStart"/>
      <w:r w:rsidR="00CE275A">
        <w:rPr>
          <w:sz w:val="24"/>
          <w:szCs w:val="24"/>
        </w:rPr>
        <w:t>Макарьевский</w:t>
      </w:r>
      <w:proofErr w:type="spellEnd"/>
      <w:r w:rsidRPr="00561305">
        <w:rPr>
          <w:sz w:val="24"/>
          <w:szCs w:val="24"/>
        </w:rPr>
        <w:t xml:space="preserve"> сельсовет за текущий финансовый год;</w:t>
      </w:r>
    </w:p>
    <w:p w:rsidR="00C17B5D" w:rsidRPr="00561305" w:rsidRDefault="00C17B5D" w:rsidP="00C17B5D">
      <w:pPr>
        <w:pStyle w:val="a3"/>
        <w:shd w:val="clear" w:color="auto" w:fill="auto"/>
        <w:spacing w:before="0" w:line="240" w:lineRule="auto"/>
        <w:ind w:left="20" w:right="20" w:firstLine="700"/>
        <w:rPr>
          <w:sz w:val="24"/>
          <w:szCs w:val="24"/>
        </w:rPr>
      </w:pPr>
      <w:r w:rsidRPr="00561305">
        <w:rPr>
          <w:sz w:val="24"/>
          <w:szCs w:val="24"/>
        </w:rPr>
        <w:lastRenderedPageBreak/>
        <w:t>прогноз социально-экон</w:t>
      </w:r>
      <w:r w:rsidR="00CE275A">
        <w:rPr>
          <w:sz w:val="24"/>
          <w:szCs w:val="24"/>
        </w:rPr>
        <w:t xml:space="preserve">омического развития МО </w:t>
      </w:r>
      <w:proofErr w:type="spellStart"/>
      <w:r w:rsidR="00CE275A">
        <w:rPr>
          <w:sz w:val="24"/>
          <w:szCs w:val="24"/>
        </w:rPr>
        <w:t>Макарьевский</w:t>
      </w:r>
      <w:proofErr w:type="spellEnd"/>
      <w:r w:rsidRPr="00561305">
        <w:rPr>
          <w:sz w:val="24"/>
          <w:szCs w:val="24"/>
        </w:rPr>
        <w:t xml:space="preserve"> сельсовет; </w:t>
      </w:r>
    </w:p>
    <w:p w:rsidR="00C17B5D" w:rsidRPr="00561305" w:rsidRDefault="00C17B5D" w:rsidP="00C17B5D">
      <w:pPr>
        <w:pStyle w:val="a3"/>
        <w:shd w:val="clear" w:color="auto" w:fill="auto"/>
        <w:spacing w:before="0" w:line="240" w:lineRule="auto"/>
        <w:ind w:left="20" w:right="20" w:firstLine="700"/>
        <w:rPr>
          <w:sz w:val="24"/>
          <w:szCs w:val="24"/>
        </w:rPr>
      </w:pPr>
      <w:r w:rsidRPr="00561305">
        <w:rPr>
          <w:sz w:val="24"/>
          <w:szCs w:val="24"/>
        </w:rPr>
        <w:t>прогноз основных характеристик (общий объем доходов, общий объем расходов, дефицита (профицита) бюджета) консоли</w:t>
      </w:r>
      <w:r w:rsidR="00CE275A">
        <w:rPr>
          <w:sz w:val="24"/>
          <w:szCs w:val="24"/>
        </w:rPr>
        <w:t xml:space="preserve">дированного бюджета МО </w:t>
      </w:r>
      <w:proofErr w:type="spellStart"/>
      <w:r w:rsidR="00CE275A">
        <w:rPr>
          <w:sz w:val="24"/>
          <w:szCs w:val="24"/>
        </w:rPr>
        <w:t>Макарьевский</w:t>
      </w:r>
      <w:proofErr w:type="spellEnd"/>
      <w:r w:rsidRPr="00561305">
        <w:rPr>
          <w:sz w:val="24"/>
          <w:szCs w:val="24"/>
        </w:rPr>
        <w:t xml:space="preserve"> сельсовет на очередной финансовый год и плановый период либо утвержденный среднесроч</w:t>
      </w:r>
      <w:r w:rsidR="00CE275A">
        <w:rPr>
          <w:sz w:val="24"/>
          <w:szCs w:val="24"/>
        </w:rPr>
        <w:t xml:space="preserve">ный финансовый план МО </w:t>
      </w:r>
      <w:proofErr w:type="spellStart"/>
      <w:r w:rsidR="00CE275A">
        <w:rPr>
          <w:sz w:val="24"/>
          <w:szCs w:val="24"/>
        </w:rPr>
        <w:t>Макарьевский</w:t>
      </w:r>
      <w:proofErr w:type="spellEnd"/>
      <w:r w:rsidRPr="00561305">
        <w:rPr>
          <w:sz w:val="24"/>
          <w:szCs w:val="24"/>
        </w:rPr>
        <w:t xml:space="preserve"> сельсовет;</w:t>
      </w:r>
    </w:p>
    <w:p w:rsidR="00C17B5D" w:rsidRPr="00561305" w:rsidRDefault="00C17B5D" w:rsidP="00C17B5D">
      <w:pPr>
        <w:pStyle w:val="a3"/>
        <w:shd w:val="clear" w:color="auto" w:fill="auto"/>
        <w:tabs>
          <w:tab w:val="left" w:pos="9355"/>
        </w:tabs>
        <w:spacing w:before="0" w:line="240" w:lineRule="auto"/>
        <w:ind w:right="-1" w:firstLine="720"/>
        <w:rPr>
          <w:sz w:val="24"/>
          <w:szCs w:val="24"/>
        </w:rPr>
      </w:pPr>
      <w:r w:rsidRPr="00561305">
        <w:rPr>
          <w:sz w:val="24"/>
          <w:szCs w:val="24"/>
        </w:rPr>
        <w:t xml:space="preserve">пояснительная записка к проекту бюджета поселения; </w:t>
      </w:r>
    </w:p>
    <w:p w:rsidR="00C17B5D" w:rsidRPr="00561305" w:rsidRDefault="00C17B5D" w:rsidP="00C17B5D">
      <w:pPr>
        <w:pStyle w:val="a3"/>
        <w:shd w:val="clear" w:color="auto" w:fill="auto"/>
        <w:spacing w:before="0" w:line="240" w:lineRule="auto"/>
        <w:ind w:left="20" w:right="20" w:firstLine="700"/>
        <w:rPr>
          <w:sz w:val="24"/>
          <w:szCs w:val="24"/>
        </w:rPr>
      </w:pPr>
      <w:r w:rsidRPr="00561305">
        <w:rPr>
          <w:sz w:val="24"/>
          <w:szCs w:val="24"/>
        </w:rPr>
        <w:t xml:space="preserve">верхний предел муниципального долга на 1 января года, следующего за очередным финансовым годом (очередным финансовым годом и каждым годом планового периода); </w:t>
      </w:r>
    </w:p>
    <w:p w:rsidR="00C17B5D" w:rsidRPr="00561305" w:rsidRDefault="00C17B5D" w:rsidP="00C17B5D">
      <w:pPr>
        <w:pStyle w:val="a3"/>
        <w:shd w:val="clear" w:color="auto" w:fill="auto"/>
        <w:spacing w:before="0" w:line="240" w:lineRule="auto"/>
        <w:ind w:left="20" w:right="20" w:firstLine="700"/>
        <w:rPr>
          <w:sz w:val="24"/>
          <w:szCs w:val="24"/>
        </w:rPr>
      </w:pPr>
      <w:r w:rsidRPr="00561305">
        <w:rPr>
          <w:sz w:val="24"/>
          <w:szCs w:val="24"/>
        </w:rPr>
        <w:t xml:space="preserve">оценка ожидаемого исполнения бюджета поселения на текущий финансовый год; </w:t>
      </w:r>
    </w:p>
    <w:p w:rsidR="00C17B5D" w:rsidRPr="00561305" w:rsidRDefault="00C17B5D" w:rsidP="00C17B5D">
      <w:pPr>
        <w:pStyle w:val="a3"/>
        <w:shd w:val="clear" w:color="auto" w:fill="auto"/>
        <w:spacing w:before="0" w:line="240" w:lineRule="auto"/>
        <w:ind w:left="20" w:right="20" w:firstLine="700"/>
        <w:rPr>
          <w:sz w:val="24"/>
          <w:szCs w:val="24"/>
        </w:rPr>
      </w:pPr>
      <w:r w:rsidRPr="00801635">
        <w:rPr>
          <w:sz w:val="24"/>
          <w:szCs w:val="24"/>
        </w:rPr>
        <w:t>реестр источников доходов бюджета поселения;</w:t>
      </w:r>
    </w:p>
    <w:p w:rsidR="00C17B5D" w:rsidRPr="00561305" w:rsidRDefault="00C17B5D" w:rsidP="00C17B5D">
      <w:pPr>
        <w:pStyle w:val="a3"/>
        <w:shd w:val="clear" w:color="auto" w:fill="auto"/>
        <w:spacing w:before="0" w:line="240" w:lineRule="auto"/>
        <w:ind w:left="20" w:right="680" w:firstLine="700"/>
        <w:jc w:val="left"/>
        <w:rPr>
          <w:sz w:val="24"/>
          <w:szCs w:val="24"/>
        </w:rPr>
      </w:pPr>
      <w:r w:rsidRPr="00561305">
        <w:rPr>
          <w:sz w:val="24"/>
          <w:szCs w:val="24"/>
        </w:rPr>
        <w:t xml:space="preserve">иные документы и материалы. </w:t>
      </w:r>
    </w:p>
    <w:p w:rsidR="00C17B5D" w:rsidRPr="00561305" w:rsidRDefault="00C17B5D" w:rsidP="00C17B5D">
      <w:pPr>
        <w:pStyle w:val="a3"/>
        <w:shd w:val="clear" w:color="auto" w:fill="auto"/>
        <w:spacing w:before="0" w:line="240" w:lineRule="auto"/>
        <w:ind w:left="20" w:right="-1" w:firstLine="700"/>
        <w:rPr>
          <w:sz w:val="24"/>
          <w:szCs w:val="24"/>
        </w:rPr>
      </w:pPr>
      <w:r w:rsidRPr="00561305">
        <w:rPr>
          <w:sz w:val="24"/>
          <w:szCs w:val="24"/>
        </w:rPr>
        <w:t>В случае утверждения решением Собрания депутатов о бюджете поселения распределения бюджетных ассигнований по муниципальным программам и непрограммным направлениям деятельности к проекту решения Собрания депутатов о бюджете поселения представляются паспорта муниципальных программ</w:t>
      </w:r>
      <w:r>
        <w:rPr>
          <w:sz w:val="24"/>
          <w:szCs w:val="24"/>
        </w:rPr>
        <w:t xml:space="preserve"> (проекты изменений в указанные паспорта)</w:t>
      </w:r>
      <w:r w:rsidRPr="00561305">
        <w:rPr>
          <w:sz w:val="24"/>
          <w:szCs w:val="24"/>
        </w:rPr>
        <w:t>.</w:t>
      </w:r>
    </w:p>
    <w:p w:rsidR="00C17B5D" w:rsidRPr="00561305" w:rsidRDefault="00C17B5D" w:rsidP="00C17B5D">
      <w:pPr>
        <w:pStyle w:val="a3"/>
        <w:shd w:val="clear" w:color="auto" w:fill="auto"/>
        <w:spacing w:before="0" w:line="240" w:lineRule="auto"/>
        <w:ind w:left="20" w:right="20" w:firstLine="700"/>
        <w:rPr>
          <w:sz w:val="24"/>
          <w:szCs w:val="24"/>
        </w:rPr>
      </w:pPr>
      <w:r w:rsidRPr="00561305">
        <w:rPr>
          <w:sz w:val="24"/>
          <w:szCs w:val="24"/>
        </w:rPr>
        <w:t>В случае, если проект решения о бюджете поселения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 поселения.</w:t>
      </w:r>
    </w:p>
    <w:p w:rsidR="00C17B5D" w:rsidRPr="00561305" w:rsidRDefault="00C17B5D" w:rsidP="00C17B5D">
      <w:pPr>
        <w:pStyle w:val="a3"/>
        <w:shd w:val="clear" w:color="auto" w:fill="auto"/>
        <w:spacing w:before="0" w:line="240" w:lineRule="auto"/>
        <w:ind w:left="20" w:right="20" w:firstLine="700"/>
        <w:rPr>
          <w:sz w:val="24"/>
          <w:szCs w:val="24"/>
        </w:rPr>
      </w:pPr>
    </w:p>
    <w:p w:rsidR="00C17B5D" w:rsidRPr="00561305" w:rsidRDefault="00C17B5D" w:rsidP="00C17B5D">
      <w:pPr>
        <w:pStyle w:val="a3"/>
        <w:shd w:val="clear" w:color="auto" w:fill="auto"/>
        <w:spacing w:before="0" w:line="240" w:lineRule="auto"/>
        <w:ind w:left="20" w:right="20" w:firstLine="700"/>
        <w:rPr>
          <w:b/>
          <w:sz w:val="24"/>
          <w:szCs w:val="24"/>
        </w:rPr>
      </w:pPr>
      <w:r w:rsidRPr="00561305">
        <w:rPr>
          <w:b/>
          <w:sz w:val="24"/>
          <w:szCs w:val="24"/>
        </w:rPr>
        <w:t xml:space="preserve">Статья 38. Внесение проекта решения о бюджете поселения на рассмотрение Собрания депутатов </w:t>
      </w:r>
    </w:p>
    <w:p w:rsidR="00C17B5D" w:rsidRPr="00561305" w:rsidRDefault="00C17B5D" w:rsidP="00C17B5D">
      <w:pPr>
        <w:pStyle w:val="a3"/>
        <w:numPr>
          <w:ilvl w:val="5"/>
          <w:numId w:val="18"/>
        </w:numPr>
        <w:shd w:val="clear" w:color="auto" w:fill="auto"/>
        <w:tabs>
          <w:tab w:val="left" w:pos="1018"/>
        </w:tabs>
        <w:spacing w:before="0" w:line="240" w:lineRule="auto"/>
        <w:ind w:right="20" w:firstLine="709"/>
        <w:rPr>
          <w:sz w:val="24"/>
          <w:szCs w:val="24"/>
        </w:rPr>
      </w:pPr>
      <w:r w:rsidRPr="00561305">
        <w:rPr>
          <w:sz w:val="24"/>
          <w:szCs w:val="24"/>
        </w:rPr>
        <w:t xml:space="preserve">Администрация сельсовета </w:t>
      </w:r>
      <w:r w:rsidR="005A0853">
        <w:rPr>
          <w:sz w:val="24"/>
          <w:szCs w:val="24"/>
        </w:rPr>
        <w:t xml:space="preserve">после принятия проекта бюджета на очередной финансовый год и плановый период </w:t>
      </w:r>
      <w:r w:rsidRPr="00561305">
        <w:rPr>
          <w:sz w:val="24"/>
          <w:szCs w:val="24"/>
        </w:rPr>
        <w:t xml:space="preserve">вносит на рассмотрение Собрания депутатов </w:t>
      </w:r>
      <w:r w:rsidR="00594ADD">
        <w:rPr>
          <w:sz w:val="24"/>
          <w:szCs w:val="24"/>
        </w:rPr>
        <w:t xml:space="preserve">и контрольно-счетного органа Алтайского района для экспертного заключения проект о бюджете </w:t>
      </w:r>
      <w:r w:rsidRPr="00561305">
        <w:rPr>
          <w:sz w:val="24"/>
          <w:szCs w:val="24"/>
        </w:rPr>
        <w:t xml:space="preserve"> не позднее 15 ноября текущего года.</w:t>
      </w:r>
    </w:p>
    <w:p w:rsidR="00C17B5D" w:rsidRPr="006F34A0" w:rsidRDefault="00C17B5D" w:rsidP="006F34A0">
      <w:pPr>
        <w:pStyle w:val="a3"/>
        <w:numPr>
          <w:ilvl w:val="5"/>
          <w:numId w:val="18"/>
        </w:numPr>
        <w:shd w:val="clear" w:color="auto" w:fill="auto"/>
        <w:tabs>
          <w:tab w:val="left" w:pos="1014"/>
        </w:tabs>
        <w:spacing w:before="0" w:line="240" w:lineRule="auto"/>
        <w:ind w:right="20" w:firstLine="709"/>
        <w:rPr>
          <w:sz w:val="24"/>
          <w:szCs w:val="24"/>
        </w:rPr>
      </w:pPr>
      <w:r w:rsidRPr="00561305">
        <w:rPr>
          <w:sz w:val="24"/>
          <w:szCs w:val="24"/>
        </w:rPr>
        <w:t>Одновременно с проектом бюджета поселения в Собрание депутатов представляются документы</w:t>
      </w:r>
      <w:r>
        <w:rPr>
          <w:sz w:val="24"/>
          <w:szCs w:val="24"/>
        </w:rPr>
        <w:t xml:space="preserve"> и материалы</w:t>
      </w:r>
      <w:r w:rsidRPr="00561305">
        <w:rPr>
          <w:sz w:val="24"/>
          <w:szCs w:val="24"/>
        </w:rPr>
        <w:t>, определенные статьей 37 настоящего Положения.</w:t>
      </w:r>
    </w:p>
    <w:p w:rsidR="00C17B5D" w:rsidRPr="00561305" w:rsidRDefault="00C17B5D" w:rsidP="00C17B5D">
      <w:pPr>
        <w:pStyle w:val="a3"/>
        <w:shd w:val="clear" w:color="auto" w:fill="auto"/>
        <w:spacing w:before="0" w:line="240" w:lineRule="auto"/>
        <w:ind w:left="20" w:right="20" w:firstLine="700"/>
        <w:rPr>
          <w:b/>
          <w:sz w:val="24"/>
          <w:szCs w:val="24"/>
        </w:rPr>
      </w:pPr>
      <w:r w:rsidRPr="00561305">
        <w:rPr>
          <w:b/>
          <w:sz w:val="24"/>
          <w:szCs w:val="24"/>
        </w:rPr>
        <w:t>Статья 39. Порядок рассмотрения проекта решения о бюджете поселения и его утверждения</w:t>
      </w:r>
    </w:p>
    <w:p w:rsidR="00C17B5D" w:rsidRPr="00561305" w:rsidRDefault="00C17B5D" w:rsidP="00C17B5D">
      <w:pPr>
        <w:pStyle w:val="a3"/>
        <w:numPr>
          <w:ilvl w:val="6"/>
          <w:numId w:val="18"/>
        </w:numPr>
        <w:shd w:val="clear" w:color="auto" w:fill="auto"/>
        <w:tabs>
          <w:tab w:val="left" w:pos="1047"/>
        </w:tabs>
        <w:spacing w:before="0" w:line="240" w:lineRule="auto"/>
        <w:ind w:right="20" w:firstLine="709"/>
        <w:rPr>
          <w:sz w:val="24"/>
          <w:szCs w:val="24"/>
        </w:rPr>
      </w:pPr>
      <w:r w:rsidRPr="00561305">
        <w:rPr>
          <w:sz w:val="24"/>
          <w:szCs w:val="24"/>
        </w:rPr>
        <w:t xml:space="preserve">Порядок рассмотрения проекта решения о бюджете поселения и его утверждения, определенный </w:t>
      </w:r>
      <w:r>
        <w:rPr>
          <w:sz w:val="24"/>
          <w:szCs w:val="24"/>
        </w:rPr>
        <w:t>решением Собрания депутатов</w:t>
      </w:r>
      <w:r w:rsidRPr="00561305">
        <w:rPr>
          <w:sz w:val="24"/>
          <w:szCs w:val="24"/>
        </w:rPr>
        <w:t xml:space="preserve">, должен предусматривать вступление в силу решения о бюджете поселения с 1 января очередного финансового года, а также утверждение указанным решением показателей и характеристик (приложений) в соответствии </w:t>
      </w:r>
      <w:r>
        <w:rPr>
          <w:sz w:val="24"/>
          <w:szCs w:val="24"/>
        </w:rPr>
        <w:t>со</w:t>
      </w:r>
      <w:r w:rsidRPr="00561305">
        <w:rPr>
          <w:sz w:val="24"/>
          <w:szCs w:val="24"/>
        </w:rPr>
        <w:t xml:space="preserve"> стать</w:t>
      </w:r>
      <w:r>
        <w:rPr>
          <w:sz w:val="24"/>
          <w:szCs w:val="24"/>
        </w:rPr>
        <w:t>ей</w:t>
      </w:r>
      <w:r w:rsidRPr="00561305">
        <w:rPr>
          <w:sz w:val="24"/>
          <w:szCs w:val="24"/>
        </w:rPr>
        <w:t xml:space="preserve"> 3</w:t>
      </w:r>
      <w:r>
        <w:rPr>
          <w:sz w:val="24"/>
          <w:szCs w:val="24"/>
        </w:rPr>
        <w:t>6</w:t>
      </w:r>
      <w:r w:rsidRPr="00561305">
        <w:rPr>
          <w:sz w:val="24"/>
          <w:szCs w:val="24"/>
        </w:rPr>
        <w:t xml:space="preserve"> настоящего Положения.</w:t>
      </w:r>
    </w:p>
    <w:p w:rsidR="00C17B5D" w:rsidRPr="00561305" w:rsidRDefault="00C17B5D" w:rsidP="00C17B5D">
      <w:pPr>
        <w:pStyle w:val="a3"/>
        <w:numPr>
          <w:ilvl w:val="6"/>
          <w:numId w:val="18"/>
        </w:numPr>
        <w:shd w:val="clear" w:color="auto" w:fill="auto"/>
        <w:tabs>
          <w:tab w:val="left" w:pos="1071"/>
        </w:tabs>
        <w:spacing w:before="0" w:line="240" w:lineRule="auto"/>
        <w:ind w:right="20" w:firstLine="709"/>
        <w:rPr>
          <w:sz w:val="24"/>
          <w:szCs w:val="24"/>
        </w:rPr>
      </w:pPr>
      <w:r w:rsidRPr="00561305">
        <w:rPr>
          <w:sz w:val="24"/>
          <w:szCs w:val="24"/>
        </w:rPr>
        <w:t>Собрание депутатов рассматривает проект решения о бюджете поселения на очередной финансовый год и плановый период в одном чтении.</w:t>
      </w:r>
    </w:p>
    <w:p w:rsidR="00C17B5D" w:rsidRPr="00561305" w:rsidRDefault="00C17B5D" w:rsidP="00C17B5D">
      <w:pPr>
        <w:pStyle w:val="a3"/>
        <w:numPr>
          <w:ilvl w:val="6"/>
          <w:numId w:val="18"/>
        </w:numPr>
        <w:shd w:val="clear" w:color="auto" w:fill="auto"/>
        <w:tabs>
          <w:tab w:val="left" w:pos="1057"/>
        </w:tabs>
        <w:spacing w:before="0" w:line="240" w:lineRule="auto"/>
        <w:ind w:right="20" w:firstLine="709"/>
        <w:rPr>
          <w:sz w:val="24"/>
          <w:szCs w:val="24"/>
        </w:rPr>
      </w:pPr>
      <w:r w:rsidRPr="00561305">
        <w:rPr>
          <w:sz w:val="24"/>
          <w:szCs w:val="24"/>
        </w:rPr>
        <w:t>Ответственным за рассмотрение проекта решения о бюджете поселения является постоянная комиссия Собрания депутатов по бюджету, налоговой и кредитной политике (далее по тексту - ответственная комиссия).</w:t>
      </w:r>
    </w:p>
    <w:p w:rsidR="00C17B5D" w:rsidRPr="00561305" w:rsidRDefault="00C17B5D" w:rsidP="00C17B5D">
      <w:pPr>
        <w:pStyle w:val="a3"/>
        <w:shd w:val="clear" w:color="auto" w:fill="auto"/>
        <w:spacing w:before="0" w:line="240" w:lineRule="auto"/>
        <w:ind w:left="20" w:right="20" w:firstLine="709"/>
        <w:rPr>
          <w:sz w:val="24"/>
          <w:szCs w:val="24"/>
        </w:rPr>
      </w:pPr>
      <w:r w:rsidRPr="00561305">
        <w:rPr>
          <w:sz w:val="24"/>
          <w:szCs w:val="24"/>
        </w:rPr>
        <w:t>4. Проект решения о бюджете поселения на очередной финансовый год и плановый период вместе с документами и материалами, указанными в стать</w:t>
      </w:r>
      <w:r>
        <w:rPr>
          <w:sz w:val="24"/>
          <w:szCs w:val="24"/>
        </w:rPr>
        <w:t>е</w:t>
      </w:r>
      <w:r w:rsidRPr="00561305">
        <w:rPr>
          <w:sz w:val="24"/>
          <w:szCs w:val="24"/>
        </w:rPr>
        <w:t xml:space="preserve"> </w:t>
      </w:r>
      <w:r>
        <w:rPr>
          <w:sz w:val="24"/>
          <w:szCs w:val="24"/>
        </w:rPr>
        <w:t>37</w:t>
      </w:r>
      <w:r w:rsidRPr="00561305">
        <w:rPr>
          <w:sz w:val="24"/>
          <w:szCs w:val="24"/>
        </w:rPr>
        <w:t xml:space="preserve"> настоящего Положения, направляются председателем Собрания депутатов в ответственную комиссию. Ответственная комиссия представляет справку председателю Собрания депутатов о соответствии представленных документов и материалов требованиям бюджетного законодательства Российской Федерации и настоящего Положения.</w:t>
      </w:r>
    </w:p>
    <w:p w:rsidR="00C17B5D" w:rsidRPr="00561305" w:rsidRDefault="00C17B5D" w:rsidP="00C17B5D">
      <w:pPr>
        <w:pStyle w:val="a3"/>
        <w:numPr>
          <w:ilvl w:val="7"/>
          <w:numId w:val="18"/>
        </w:numPr>
        <w:shd w:val="clear" w:color="auto" w:fill="auto"/>
        <w:tabs>
          <w:tab w:val="left" w:pos="1042"/>
        </w:tabs>
        <w:spacing w:before="0" w:line="240" w:lineRule="auto"/>
        <w:ind w:right="20" w:firstLine="709"/>
        <w:rPr>
          <w:sz w:val="24"/>
          <w:szCs w:val="24"/>
        </w:rPr>
      </w:pPr>
      <w:r w:rsidRPr="00561305">
        <w:rPr>
          <w:sz w:val="24"/>
          <w:szCs w:val="24"/>
        </w:rPr>
        <w:t>На основании справки ответственной комиссии председатель Собрания депутатов принимает решение о принятии к рассмотрению проект</w:t>
      </w:r>
      <w:r>
        <w:rPr>
          <w:sz w:val="24"/>
          <w:szCs w:val="24"/>
        </w:rPr>
        <w:t>а</w:t>
      </w:r>
      <w:r w:rsidRPr="00561305">
        <w:rPr>
          <w:sz w:val="24"/>
          <w:szCs w:val="24"/>
        </w:rPr>
        <w:t xml:space="preserve"> решения о бюджете поселения, а также представленных одновременно с ним документов и материалов, либо о возвращении их Администрации сельсовета, если состав представленных документов и материалов не </w:t>
      </w:r>
      <w:r w:rsidRPr="00561305">
        <w:rPr>
          <w:sz w:val="24"/>
          <w:szCs w:val="24"/>
        </w:rPr>
        <w:lastRenderedPageBreak/>
        <w:t>соответствует требованиям бюджетного законодательства Российской Федерации и настоящего Положения.</w:t>
      </w:r>
    </w:p>
    <w:p w:rsidR="00C17B5D" w:rsidRPr="00561305" w:rsidRDefault="00C17B5D" w:rsidP="00C17B5D">
      <w:pPr>
        <w:pStyle w:val="a3"/>
        <w:numPr>
          <w:ilvl w:val="7"/>
          <w:numId w:val="18"/>
        </w:numPr>
        <w:shd w:val="clear" w:color="auto" w:fill="auto"/>
        <w:tabs>
          <w:tab w:val="left" w:pos="1047"/>
        </w:tabs>
        <w:spacing w:before="0" w:line="240" w:lineRule="auto"/>
        <w:ind w:right="20" w:firstLine="709"/>
        <w:rPr>
          <w:sz w:val="24"/>
          <w:szCs w:val="24"/>
        </w:rPr>
      </w:pPr>
      <w:r w:rsidRPr="00561305">
        <w:rPr>
          <w:sz w:val="24"/>
          <w:szCs w:val="24"/>
        </w:rPr>
        <w:t>В случае возврата, проект решения о бюджете поселения со всеми необходимыми документами и материалами представляется в Собрание депутатов в течение 5 рабочих дней со дня возврата.</w:t>
      </w:r>
    </w:p>
    <w:p w:rsidR="00C17B5D" w:rsidRPr="00561305" w:rsidRDefault="00C17B5D" w:rsidP="00C17B5D">
      <w:pPr>
        <w:pStyle w:val="a3"/>
        <w:numPr>
          <w:ilvl w:val="7"/>
          <w:numId w:val="18"/>
        </w:numPr>
        <w:shd w:val="clear" w:color="auto" w:fill="auto"/>
        <w:tabs>
          <w:tab w:val="left" w:pos="1076"/>
        </w:tabs>
        <w:spacing w:before="0" w:line="240" w:lineRule="auto"/>
        <w:ind w:right="20" w:firstLine="709"/>
        <w:rPr>
          <w:sz w:val="24"/>
          <w:szCs w:val="24"/>
        </w:rPr>
      </w:pPr>
      <w:r w:rsidRPr="00561305">
        <w:rPr>
          <w:sz w:val="24"/>
          <w:szCs w:val="24"/>
        </w:rPr>
        <w:t>Проект решения о бюджете поселения, внесенный с соблюдением требований настоящего Положения, направляется председателем Собрания депутатов в ответственную комиссию для подготовки заключения, в постоянные депутатские комиссии Собрания депутатов для внесения предложений.</w:t>
      </w:r>
    </w:p>
    <w:p w:rsidR="00C17B5D" w:rsidRPr="00561305" w:rsidRDefault="00C17B5D" w:rsidP="00C17B5D">
      <w:pPr>
        <w:pStyle w:val="a3"/>
        <w:numPr>
          <w:ilvl w:val="7"/>
          <w:numId w:val="18"/>
        </w:numPr>
        <w:shd w:val="clear" w:color="auto" w:fill="auto"/>
        <w:tabs>
          <w:tab w:val="left" w:pos="1018"/>
        </w:tabs>
        <w:spacing w:before="0" w:line="240" w:lineRule="auto"/>
        <w:ind w:right="20" w:firstLine="709"/>
        <w:rPr>
          <w:sz w:val="24"/>
          <w:szCs w:val="24"/>
        </w:rPr>
      </w:pPr>
      <w:r w:rsidRPr="00561305">
        <w:rPr>
          <w:sz w:val="24"/>
          <w:szCs w:val="24"/>
        </w:rPr>
        <w:t>До принятия проекта бюджета поселения Администрация сельсовета вправе вносить в него любые изменения по результатам обсуждения и информировать о них Собрание депутатов.</w:t>
      </w:r>
    </w:p>
    <w:p w:rsidR="00C17B5D" w:rsidRPr="00561305" w:rsidRDefault="00C17B5D" w:rsidP="00C17B5D">
      <w:pPr>
        <w:pStyle w:val="a3"/>
        <w:numPr>
          <w:ilvl w:val="7"/>
          <w:numId w:val="18"/>
        </w:numPr>
        <w:shd w:val="clear" w:color="auto" w:fill="auto"/>
        <w:tabs>
          <w:tab w:val="left" w:pos="966"/>
        </w:tabs>
        <w:spacing w:before="0" w:line="240" w:lineRule="auto"/>
        <w:ind w:right="20" w:firstLine="709"/>
        <w:rPr>
          <w:sz w:val="24"/>
          <w:szCs w:val="24"/>
        </w:rPr>
      </w:pPr>
      <w:r w:rsidRPr="00561305">
        <w:rPr>
          <w:sz w:val="24"/>
          <w:szCs w:val="24"/>
        </w:rPr>
        <w:t>При рассмотрении проекта решения о бюджете поселения на очередной финансовый год и плановый период утверждаются основные показатели и характеристики (приложения) в соответствии с</w:t>
      </w:r>
      <w:r>
        <w:rPr>
          <w:sz w:val="24"/>
          <w:szCs w:val="24"/>
        </w:rPr>
        <w:t>о</w:t>
      </w:r>
      <w:r w:rsidRPr="00561305">
        <w:rPr>
          <w:sz w:val="24"/>
          <w:szCs w:val="24"/>
        </w:rPr>
        <w:t xml:space="preserve"> </w:t>
      </w:r>
      <w:r>
        <w:rPr>
          <w:sz w:val="24"/>
          <w:szCs w:val="24"/>
        </w:rPr>
        <w:t>статьей</w:t>
      </w:r>
      <w:r w:rsidRPr="00561305">
        <w:rPr>
          <w:sz w:val="24"/>
          <w:szCs w:val="24"/>
        </w:rPr>
        <w:t xml:space="preserve"> </w:t>
      </w:r>
      <w:r>
        <w:rPr>
          <w:sz w:val="24"/>
          <w:szCs w:val="24"/>
        </w:rPr>
        <w:t>36</w:t>
      </w:r>
      <w:r w:rsidRPr="00561305">
        <w:rPr>
          <w:sz w:val="24"/>
          <w:szCs w:val="24"/>
        </w:rPr>
        <w:t xml:space="preserve"> настоящего Положения.</w:t>
      </w:r>
    </w:p>
    <w:p w:rsidR="00C17B5D" w:rsidRPr="00561305" w:rsidRDefault="00C17B5D" w:rsidP="00C17B5D">
      <w:pPr>
        <w:pStyle w:val="a3"/>
        <w:numPr>
          <w:ilvl w:val="7"/>
          <w:numId w:val="18"/>
        </w:numPr>
        <w:shd w:val="clear" w:color="auto" w:fill="auto"/>
        <w:tabs>
          <w:tab w:val="left" w:pos="1095"/>
        </w:tabs>
        <w:spacing w:before="0" w:line="240" w:lineRule="auto"/>
        <w:ind w:right="20" w:firstLine="709"/>
        <w:rPr>
          <w:sz w:val="24"/>
          <w:szCs w:val="24"/>
        </w:rPr>
      </w:pPr>
      <w:r w:rsidRPr="00561305">
        <w:rPr>
          <w:sz w:val="24"/>
          <w:szCs w:val="24"/>
        </w:rPr>
        <w:t>После утверждения бюджета поселения Собрание депутатов принимает решение о бюджете поселения большинством голосов от установленной численности депутатов Собрания депутатов.</w:t>
      </w:r>
    </w:p>
    <w:p w:rsidR="00C17B5D" w:rsidRPr="00561305" w:rsidRDefault="00C17B5D" w:rsidP="00C17B5D">
      <w:pPr>
        <w:pStyle w:val="a3"/>
        <w:numPr>
          <w:ilvl w:val="7"/>
          <w:numId w:val="18"/>
        </w:numPr>
        <w:shd w:val="clear" w:color="auto" w:fill="auto"/>
        <w:tabs>
          <w:tab w:val="left" w:pos="1129"/>
        </w:tabs>
        <w:spacing w:before="0" w:line="240" w:lineRule="auto"/>
        <w:ind w:right="20" w:firstLine="709"/>
        <w:rPr>
          <w:sz w:val="24"/>
          <w:szCs w:val="24"/>
        </w:rPr>
      </w:pPr>
      <w:r w:rsidRPr="00561305">
        <w:rPr>
          <w:sz w:val="24"/>
          <w:szCs w:val="24"/>
        </w:rPr>
        <w:t>Если по итогам голосования по принятию проекта решения о бюджете поселения не было получено необходимого для принятия проекта числа голосов, Собрание депутатов принимает решение о создании согласительной комиссии.</w:t>
      </w:r>
    </w:p>
    <w:p w:rsidR="00C17B5D" w:rsidRPr="00561305" w:rsidRDefault="00C17B5D" w:rsidP="00C17B5D">
      <w:pPr>
        <w:pStyle w:val="a3"/>
        <w:numPr>
          <w:ilvl w:val="7"/>
          <w:numId w:val="18"/>
        </w:numPr>
        <w:shd w:val="clear" w:color="auto" w:fill="auto"/>
        <w:tabs>
          <w:tab w:val="left" w:pos="1095"/>
        </w:tabs>
        <w:spacing w:before="0" w:line="240" w:lineRule="auto"/>
        <w:ind w:right="20" w:firstLine="709"/>
        <w:rPr>
          <w:sz w:val="24"/>
          <w:szCs w:val="24"/>
        </w:rPr>
      </w:pPr>
      <w:r w:rsidRPr="00561305">
        <w:rPr>
          <w:sz w:val="24"/>
          <w:szCs w:val="24"/>
        </w:rPr>
        <w:t>В случае принятия решения о создании согласительной комиссии из равного количества представителей Собрания депутатов и Администрации сельсовета создается согласительная комиссия. Комиссия в течение 5 рабочих дней разрабатывает согласованный вариант проекта решения о бюджете поселения. В процессе работы согласительной комиссии поправки к проекту бюджета могут быть внесены только представителями Администрации сельсовета и представителями Собрания депутатов, входящих в согласительную комиссию. Указанные поправки подлежат обязательному рассмотрению согласительной комиссией.</w:t>
      </w:r>
    </w:p>
    <w:p w:rsidR="00C17B5D" w:rsidRPr="00561305" w:rsidRDefault="00C17B5D" w:rsidP="00C17B5D">
      <w:pPr>
        <w:pStyle w:val="a3"/>
        <w:numPr>
          <w:ilvl w:val="7"/>
          <w:numId w:val="18"/>
        </w:numPr>
        <w:shd w:val="clear" w:color="auto" w:fill="auto"/>
        <w:tabs>
          <w:tab w:val="left" w:pos="1244"/>
        </w:tabs>
        <w:spacing w:before="0" w:line="240" w:lineRule="auto"/>
        <w:ind w:right="20" w:firstLine="709"/>
        <w:rPr>
          <w:sz w:val="24"/>
          <w:szCs w:val="24"/>
        </w:rPr>
      </w:pPr>
      <w:r w:rsidRPr="00561305">
        <w:rPr>
          <w:sz w:val="24"/>
          <w:szCs w:val="24"/>
        </w:rPr>
        <w:t>Согласованный вариант проекта решения о бюджете поселения направляется Администрацией сельсовета в Собрание депутатов для повторного рассмотрения в соответствии с регламентом Собрания депутатов и подлежит рассмотрению на внеочередной сессии в течение 5 рабочих дней.</w:t>
      </w:r>
    </w:p>
    <w:p w:rsidR="00C17B5D" w:rsidRPr="00561305" w:rsidRDefault="00C17B5D" w:rsidP="00C17B5D">
      <w:pPr>
        <w:pStyle w:val="a3"/>
        <w:numPr>
          <w:ilvl w:val="7"/>
          <w:numId w:val="18"/>
        </w:numPr>
        <w:shd w:val="clear" w:color="auto" w:fill="auto"/>
        <w:tabs>
          <w:tab w:val="left" w:pos="1134"/>
        </w:tabs>
        <w:spacing w:before="0" w:line="240" w:lineRule="auto"/>
        <w:ind w:right="20" w:firstLine="709"/>
        <w:rPr>
          <w:sz w:val="24"/>
          <w:szCs w:val="24"/>
        </w:rPr>
      </w:pPr>
      <w:r w:rsidRPr="00561305">
        <w:rPr>
          <w:sz w:val="24"/>
          <w:szCs w:val="24"/>
        </w:rPr>
        <w:t>В случае непринятия решения о бюджете поселения, его исполнение регулируется нормами статьи 41 настоящего Положения.</w:t>
      </w:r>
    </w:p>
    <w:p w:rsidR="00C17B5D" w:rsidRPr="00561305" w:rsidRDefault="00C17B5D" w:rsidP="00C17B5D">
      <w:pPr>
        <w:pStyle w:val="a3"/>
        <w:shd w:val="clear" w:color="auto" w:fill="auto"/>
        <w:spacing w:before="0" w:line="240" w:lineRule="auto"/>
        <w:ind w:left="20" w:right="20" w:firstLine="720"/>
        <w:rPr>
          <w:sz w:val="24"/>
          <w:szCs w:val="24"/>
        </w:rPr>
      </w:pPr>
    </w:p>
    <w:p w:rsidR="00C17B5D" w:rsidRPr="00561305" w:rsidRDefault="00C17B5D" w:rsidP="00C17B5D">
      <w:pPr>
        <w:pStyle w:val="a3"/>
        <w:shd w:val="clear" w:color="auto" w:fill="auto"/>
        <w:spacing w:before="0" w:line="240" w:lineRule="auto"/>
        <w:ind w:left="20" w:right="20" w:firstLine="720"/>
        <w:rPr>
          <w:b/>
          <w:sz w:val="24"/>
          <w:szCs w:val="24"/>
        </w:rPr>
      </w:pPr>
      <w:r w:rsidRPr="00561305">
        <w:rPr>
          <w:b/>
          <w:sz w:val="24"/>
          <w:szCs w:val="24"/>
        </w:rPr>
        <w:t>Статья 40. Публичные слушания по проекту решения о бюджете поселения и отчету о его исполнении</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1. По проекту бюджета поселения на очередной финансовый год и плановый период и по годовому отчету об исполнении бюджета поселения проводятся публичные слушания.</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Порядок организации и проведения публичных слушаний определяется положением, утвержденным решением Собрания депутатов.</w:t>
      </w:r>
    </w:p>
    <w:p w:rsidR="00C17B5D" w:rsidRPr="00561305" w:rsidRDefault="00C17B5D" w:rsidP="00C17B5D">
      <w:pPr>
        <w:pStyle w:val="a3"/>
        <w:numPr>
          <w:ilvl w:val="8"/>
          <w:numId w:val="18"/>
        </w:numPr>
        <w:shd w:val="clear" w:color="auto" w:fill="auto"/>
        <w:tabs>
          <w:tab w:val="left" w:pos="1081"/>
        </w:tabs>
        <w:spacing w:before="0" w:line="240" w:lineRule="auto"/>
        <w:ind w:right="20" w:firstLine="709"/>
        <w:rPr>
          <w:sz w:val="24"/>
          <w:szCs w:val="24"/>
        </w:rPr>
      </w:pPr>
      <w:r w:rsidRPr="00561305">
        <w:rPr>
          <w:sz w:val="24"/>
          <w:szCs w:val="24"/>
        </w:rPr>
        <w:t>До проведения публичных слушаний проект бюджета поселения на очередной финансовый год и плановый период, годовой отчет об исполнении бюджета поселения размещается на официальном Интернет-сайте Администрации сельсовета.</w:t>
      </w:r>
    </w:p>
    <w:p w:rsidR="00C17B5D" w:rsidRPr="00561305" w:rsidRDefault="00C17B5D" w:rsidP="00C17B5D">
      <w:pPr>
        <w:pStyle w:val="a3"/>
        <w:numPr>
          <w:ilvl w:val="8"/>
          <w:numId w:val="18"/>
        </w:numPr>
        <w:shd w:val="clear" w:color="auto" w:fill="auto"/>
        <w:tabs>
          <w:tab w:val="left" w:pos="966"/>
        </w:tabs>
        <w:spacing w:before="0" w:line="240" w:lineRule="auto"/>
        <w:ind w:right="20" w:firstLine="709"/>
        <w:rPr>
          <w:sz w:val="24"/>
          <w:szCs w:val="24"/>
        </w:rPr>
      </w:pPr>
      <w:r w:rsidRPr="00561305">
        <w:rPr>
          <w:sz w:val="24"/>
          <w:szCs w:val="24"/>
        </w:rPr>
        <w:t>Публичные слушания проводятся не ранее 10 дней с момента опубликования решения об их проведении и не позднее 2 месяцев со дня принятия решения об их проведении.</w:t>
      </w:r>
    </w:p>
    <w:p w:rsidR="00C17B5D" w:rsidRPr="00561305" w:rsidRDefault="00C17B5D" w:rsidP="00C17B5D">
      <w:pPr>
        <w:pStyle w:val="a3"/>
        <w:numPr>
          <w:ilvl w:val="8"/>
          <w:numId w:val="18"/>
        </w:numPr>
        <w:shd w:val="clear" w:color="auto" w:fill="auto"/>
        <w:tabs>
          <w:tab w:val="left" w:pos="975"/>
        </w:tabs>
        <w:spacing w:before="0" w:line="240" w:lineRule="auto"/>
        <w:ind w:right="20" w:firstLine="709"/>
        <w:rPr>
          <w:sz w:val="24"/>
          <w:szCs w:val="24"/>
        </w:rPr>
      </w:pPr>
      <w:r w:rsidRPr="00561305">
        <w:rPr>
          <w:sz w:val="24"/>
          <w:szCs w:val="24"/>
        </w:rPr>
        <w:t>Публичные слушания носят открытый характер и проводятся путем обсуждения проекта бюджета поселения на очередной финансовый год и плановый период и годового отчета об исполнении бюджета поселения.</w:t>
      </w:r>
    </w:p>
    <w:p w:rsidR="00CE275A" w:rsidRDefault="00CE275A" w:rsidP="000521ED">
      <w:pPr>
        <w:pStyle w:val="a3"/>
        <w:shd w:val="clear" w:color="auto" w:fill="auto"/>
        <w:spacing w:before="0" w:line="240" w:lineRule="auto"/>
        <w:ind w:firstLine="0"/>
        <w:rPr>
          <w:b/>
          <w:sz w:val="24"/>
          <w:szCs w:val="24"/>
        </w:rPr>
      </w:pPr>
    </w:p>
    <w:p w:rsidR="00CE275A" w:rsidRDefault="00CE275A" w:rsidP="00C17B5D">
      <w:pPr>
        <w:pStyle w:val="a3"/>
        <w:shd w:val="clear" w:color="auto" w:fill="auto"/>
        <w:spacing w:before="0" w:line="240" w:lineRule="auto"/>
        <w:ind w:left="20" w:firstLine="720"/>
        <w:rPr>
          <w:b/>
          <w:sz w:val="24"/>
          <w:szCs w:val="24"/>
        </w:rPr>
      </w:pPr>
    </w:p>
    <w:p w:rsidR="00C17B5D" w:rsidRPr="00561305" w:rsidRDefault="00C17B5D" w:rsidP="00C17B5D">
      <w:pPr>
        <w:pStyle w:val="a3"/>
        <w:shd w:val="clear" w:color="auto" w:fill="auto"/>
        <w:spacing w:before="0" w:line="240" w:lineRule="auto"/>
        <w:ind w:left="20" w:firstLine="720"/>
        <w:rPr>
          <w:b/>
          <w:sz w:val="24"/>
          <w:szCs w:val="24"/>
        </w:rPr>
      </w:pPr>
      <w:r w:rsidRPr="00561305">
        <w:rPr>
          <w:b/>
          <w:sz w:val="24"/>
          <w:szCs w:val="24"/>
        </w:rPr>
        <w:t>Статья 41. Временное управление бюджетом поселения</w:t>
      </w:r>
    </w:p>
    <w:p w:rsidR="00C17B5D" w:rsidRPr="00561305" w:rsidRDefault="00C17B5D" w:rsidP="00C17B5D">
      <w:pPr>
        <w:pStyle w:val="a3"/>
        <w:numPr>
          <w:ilvl w:val="0"/>
          <w:numId w:val="13"/>
        </w:numPr>
        <w:shd w:val="clear" w:color="auto" w:fill="auto"/>
        <w:tabs>
          <w:tab w:val="left" w:pos="0"/>
          <w:tab w:val="left" w:pos="993"/>
        </w:tabs>
        <w:spacing w:before="0" w:line="240" w:lineRule="auto"/>
        <w:ind w:left="0" w:right="20" w:firstLine="740"/>
        <w:rPr>
          <w:sz w:val="24"/>
          <w:szCs w:val="24"/>
        </w:rPr>
      </w:pPr>
      <w:r w:rsidRPr="00561305">
        <w:rPr>
          <w:sz w:val="24"/>
          <w:szCs w:val="24"/>
        </w:rPr>
        <w:t>В случае если решение о бюджете поселения не вступило в силу с начала текущего финансового года:</w:t>
      </w:r>
    </w:p>
    <w:p w:rsidR="00C17B5D" w:rsidRPr="00561305" w:rsidRDefault="00C17B5D" w:rsidP="00C17B5D">
      <w:pPr>
        <w:pStyle w:val="a3"/>
        <w:shd w:val="clear" w:color="auto" w:fill="auto"/>
        <w:spacing w:before="0" w:line="240" w:lineRule="auto"/>
        <w:ind w:left="20" w:right="20" w:firstLine="720"/>
        <w:rPr>
          <w:sz w:val="24"/>
          <w:szCs w:val="24"/>
        </w:rPr>
      </w:pPr>
      <w:r>
        <w:rPr>
          <w:sz w:val="24"/>
          <w:szCs w:val="24"/>
        </w:rPr>
        <w:t xml:space="preserve">Администрация </w:t>
      </w:r>
      <w:r w:rsidRPr="00561305">
        <w:rPr>
          <w:sz w:val="24"/>
          <w:szCs w:val="24"/>
        </w:rPr>
        <w:t>сельсовета правомочна ежемесячно доводить до главного распорядителя средств бюджета поселения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C17B5D" w:rsidRPr="00561305" w:rsidRDefault="00C17B5D" w:rsidP="00C17B5D">
      <w:pPr>
        <w:pStyle w:val="a3"/>
        <w:shd w:val="clear" w:color="auto" w:fill="auto"/>
        <w:spacing w:before="0" w:line="240" w:lineRule="auto"/>
        <w:ind w:left="20" w:firstLine="720"/>
        <w:rPr>
          <w:sz w:val="24"/>
          <w:szCs w:val="24"/>
        </w:rPr>
      </w:pPr>
      <w:r w:rsidRPr="00561305">
        <w:rPr>
          <w:sz w:val="24"/>
          <w:szCs w:val="24"/>
        </w:rPr>
        <w:t>иные показатели, определяемые решением Собрания депутатов о бюджете поселения, применяются в размерах (нормативах) и порядке, которые были установлены решением о бюджете посел</w:t>
      </w:r>
      <w:r>
        <w:rPr>
          <w:sz w:val="24"/>
          <w:szCs w:val="24"/>
        </w:rPr>
        <w:t>ения на отчетный финансовый год.</w:t>
      </w:r>
    </w:p>
    <w:p w:rsidR="00C17B5D" w:rsidRPr="00561305" w:rsidRDefault="00C17B5D" w:rsidP="00C17B5D">
      <w:pPr>
        <w:pStyle w:val="a3"/>
        <w:numPr>
          <w:ilvl w:val="0"/>
          <w:numId w:val="13"/>
        </w:numPr>
        <w:shd w:val="clear" w:color="auto" w:fill="auto"/>
        <w:tabs>
          <w:tab w:val="left" w:pos="985"/>
        </w:tabs>
        <w:spacing w:before="0" w:line="240" w:lineRule="auto"/>
        <w:ind w:left="0" w:right="20" w:firstLine="740"/>
        <w:rPr>
          <w:sz w:val="24"/>
          <w:szCs w:val="24"/>
        </w:rPr>
      </w:pPr>
      <w:r w:rsidRPr="00561305">
        <w:rPr>
          <w:sz w:val="24"/>
          <w:szCs w:val="24"/>
        </w:rPr>
        <w:t>Если решение Собрания депутатов о бюджете поселения не вступило в силу через три месяца после начала финансового года, Администрация сельсовета организует исполнение бюджета поселения при соблюдении условий, определенных пунктом 1 настоящей статьи.</w:t>
      </w:r>
    </w:p>
    <w:p w:rsidR="00C17B5D" w:rsidRDefault="00C17B5D" w:rsidP="00C17B5D">
      <w:pPr>
        <w:pStyle w:val="a3"/>
        <w:shd w:val="clear" w:color="auto" w:fill="auto"/>
        <w:spacing w:before="0" w:line="240" w:lineRule="auto"/>
        <w:ind w:left="20" w:firstLine="720"/>
        <w:rPr>
          <w:sz w:val="24"/>
          <w:szCs w:val="24"/>
        </w:rPr>
      </w:pPr>
      <w:r w:rsidRPr="00561305">
        <w:rPr>
          <w:sz w:val="24"/>
          <w:szCs w:val="24"/>
        </w:rPr>
        <w:t>При этом Администрация сельсовета не имеет права:</w:t>
      </w:r>
    </w:p>
    <w:p w:rsidR="00C17B5D" w:rsidRPr="00561305" w:rsidRDefault="00C17B5D" w:rsidP="00C17B5D">
      <w:pPr>
        <w:pStyle w:val="a3"/>
        <w:shd w:val="clear" w:color="auto" w:fill="auto"/>
        <w:spacing w:before="0" w:line="240" w:lineRule="auto"/>
        <w:ind w:left="20" w:firstLine="720"/>
        <w:rPr>
          <w:sz w:val="24"/>
          <w:szCs w:val="24"/>
        </w:rPr>
      </w:pPr>
      <w:r w:rsidRPr="00930B72">
        <w:rPr>
          <w:sz w:val="24"/>
          <w:szCs w:val="24"/>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настоящим Положением;</w:t>
      </w:r>
    </w:p>
    <w:p w:rsidR="00C17B5D" w:rsidRPr="00561305" w:rsidRDefault="00C17B5D" w:rsidP="00C17B5D">
      <w:pPr>
        <w:pStyle w:val="a3"/>
        <w:shd w:val="clear" w:color="auto" w:fill="auto"/>
        <w:spacing w:before="0" w:line="240" w:lineRule="auto"/>
        <w:ind w:left="20" w:firstLine="720"/>
        <w:rPr>
          <w:sz w:val="24"/>
          <w:szCs w:val="24"/>
        </w:rPr>
      </w:pPr>
      <w:r w:rsidRPr="00561305">
        <w:rPr>
          <w:sz w:val="24"/>
          <w:szCs w:val="24"/>
        </w:rPr>
        <w:t>предоставлять бюджетные кредиты;</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осуществлять муниципальные заимствования в размере более одной восьмой объема муниципальных заимствований предыдущего финансового года в расчете на квартал;</w:t>
      </w:r>
    </w:p>
    <w:p w:rsidR="00C17B5D" w:rsidRPr="00561305" w:rsidRDefault="00C17B5D" w:rsidP="00C17B5D">
      <w:pPr>
        <w:pStyle w:val="a3"/>
        <w:shd w:val="clear" w:color="auto" w:fill="auto"/>
        <w:spacing w:before="0" w:line="240" w:lineRule="auto"/>
        <w:ind w:left="20" w:firstLine="720"/>
        <w:rPr>
          <w:sz w:val="24"/>
          <w:szCs w:val="24"/>
        </w:rPr>
      </w:pPr>
      <w:r w:rsidRPr="00561305">
        <w:rPr>
          <w:sz w:val="24"/>
          <w:szCs w:val="24"/>
        </w:rPr>
        <w:t xml:space="preserve">формировать резервный фонд </w:t>
      </w:r>
      <w:r>
        <w:rPr>
          <w:sz w:val="24"/>
          <w:szCs w:val="24"/>
        </w:rPr>
        <w:t>Администрации</w:t>
      </w:r>
      <w:r w:rsidRPr="00561305">
        <w:rPr>
          <w:sz w:val="24"/>
          <w:szCs w:val="24"/>
        </w:rPr>
        <w:t xml:space="preserve"> сельсовет</w:t>
      </w:r>
      <w:r>
        <w:rPr>
          <w:sz w:val="24"/>
          <w:szCs w:val="24"/>
        </w:rPr>
        <w:t>а</w:t>
      </w:r>
      <w:r w:rsidRPr="00561305">
        <w:rPr>
          <w:sz w:val="24"/>
          <w:szCs w:val="24"/>
        </w:rPr>
        <w:t>.</w:t>
      </w:r>
    </w:p>
    <w:p w:rsidR="00C17B5D" w:rsidRPr="00561305" w:rsidRDefault="00C17B5D" w:rsidP="00C17B5D">
      <w:pPr>
        <w:pStyle w:val="a3"/>
        <w:numPr>
          <w:ilvl w:val="0"/>
          <w:numId w:val="8"/>
        </w:numPr>
        <w:shd w:val="clear" w:color="auto" w:fill="auto"/>
        <w:tabs>
          <w:tab w:val="left" w:pos="1047"/>
        </w:tabs>
        <w:spacing w:before="0" w:line="240" w:lineRule="auto"/>
        <w:ind w:left="20" w:right="20" w:firstLine="720"/>
        <w:rPr>
          <w:sz w:val="24"/>
          <w:szCs w:val="24"/>
        </w:rPr>
      </w:pPr>
      <w:r w:rsidRPr="00561305">
        <w:rPr>
          <w:sz w:val="24"/>
          <w:szCs w:val="24"/>
        </w:rPr>
        <w:t>Указанные в пунктах 1 и 2 настоящей статьи ограничения не распространяются на расходы бюджета поселения, связанные с выполнением публичных нормативных обязательств, обслуживанием и погашением муниципального долга.</w:t>
      </w:r>
    </w:p>
    <w:p w:rsidR="00C17B5D" w:rsidRPr="00561305" w:rsidRDefault="00C17B5D" w:rsidP="00C17B5D">
      <w:pPr>
        <w:pStyle w:val="a3"/>
        <w:shd w:val="clear" w:color="auto" w:fill="auto"/>
        <w:spacing w:before="0" w:line="240" w:lineRule="auto"/>
        <w:ind w:left="20" w:right="20" w:firstLine="720"/>
        <w:rPr>
          <w:sz w:val="24"/>
          <w:szCs w:val="24"/>
        </w:rPr>
      </w:pPr>
    </w:p>
    <w:p w:rsidR="00C17B5D" w:rsidRPr="00561305" w:rsidRDefault="00C17B5D" w:rsidP="00C17B5D">
      <w:pPr>
        <w:pStyle w:val="a3"/>
        <w:shd w:val="clear" w:color="auto" w:fill="auto"/>
        <w:spacing w:before="0" w:line="240" w:lineRule="auto"/>
        <w:ind w:left="20" w:right="20" w:firstLine="720"/>
        <w:rPr>
          <w:b/>
          <w:sz w:val="24"/>
          <w:szCs w:val="24"/>
        </w:rPr>
      </w:pPr>
      <w:r w:rsidRPr="00561305">
        <w:rPr>
          <w:b/>
          <w:sz w:val="24"/>
          <w:szCs w:val="24"/>
        </w:rPr>
        <w:t>Статья 42. Внесение изменений в решение о бюджете поселения по окончании периода временного управления бюджетом поселения</w:t>
      </w:r>
    </w:p>
    <w:p w:rsidR="00C17B5D" w:rsidRPr="00561305" w:rsidRDefault="00C17B5D" w:rsidP="00C17B5D">
      <w:pPr>
        <w:pStyle w:val="a3"/>
        <w:numPr>
          <w:ilvl w:val="1"/>
          <w:numId w:val="8"/>
        </w:numPr>
        <w:shd w:val="clear" w:color="auto" w:fill="auto"/>
        <w:tabs>
          <w:tab w:val="left" w:pos="1038"/>
        </w:tabs>
        <w:spacing w:before="0" w:line="240" w:lineRule="auto"/>
        <w:ind w:left="20" w:right="20" w:firstLine="720"/>
        <w:rPr>
          <w:sz w:val="24"/>
          <w:szCs w:val="24"/>
        </w:rPr>
      </w:pPr>
      <w:r w:rsidRPr="00561305">
        <w:rPr>
          <w:sz w:val="24"/>
          <w:szCs w:val="24"/>
        </w:rPr>
        <w:t>Если решение Собрания депутатов о бюджете поселения вступает в силу после начала текущего финансового года и исполнение бюджета поселения до дня вступления в силу указанного решения осуществляется в соответствии со статьей 4</w:t>
      </w:r>
      <w:r>
        <w:rPr>
          <w:sz w:val="24"/>
          <w:szCs w:val="24"/>
        </w:rPr>
        <w:t>1</w:t>
      </w:r>
      <w:r w:rsidRPr="00561305">
        <w:rPr>
          <w:sz w:val="24"/>
          <w:szCs w:val="24"/>
        </w:rPr>
        <w:t xml:space="preserve"> настоящего Положения, в течение одного месяца со дня вступления в силу указанного решения Администрация сельсовета представляет на рассмотрение и утверждение Собрания депутатов проект решения о внесении изменений в решение о бюджете поселения, уточняющего показатели бюджета поселения с учетом исполнения бюджета поселения за период временного управления бюджетом поселения.</w:t>
      </w:r>
    </w:p>
    <w:p w:rsidR="00C17B5D" w:rsidRPr="00561305" w:rsidRDefault="00C17B5D" w:rsidP="00C17B5D">
      <w:pPr>
        <w:pStyle w:val="a3"/>
        <w:numPr>
          <w:ilvl w:val="1"/>
          <w:numId w:val="8"/>
        </w:numPr>
        <w:shd w:val="clear" w:color="auto" w:fill="auto"/>
        <w:tabs>
          <w:tab w:val="left" w:pos="1052"/>
        </w:tabs>
        <w:spacing w:before="0" w:line="240" w:lineRule="auto"/>
        <w:ind w:left="20" w:right="20" w:firstLine="720"/>
        <w:rPr>
          <w:sz w:val="24"/>
          <w:szCs w:val="24"/>
        </w:rPr>
      </w:pPr>
      <w:r w:rsidRPr="00561305">
        <w:rPr>
          <w:sz w:val="24"/>
          <w:szCs w:val="24"/>
        </w:rPr>
        <w:t>Указанный проект решения о бюджете поселения рассматривается и утверждается Собранием депутатов в срок, не превышающий 15 дней со дня его представления.</w:t>
      </w:r>
    </w:p>
    <w:p w:rsidR="00C17B5D" w:rsidRPr="00561305" w:rsidRDefault="00C17B5D" w:rsidP="00C17B5D">
      <w:pPr>
        <w:pStyle w:val="a3"/>
        <w:shd w:val="clear" w:color="auto" w:fill="auto"/>
        <w:spacing w:before="0" w:line="240" w:lineRule="auto"/>
        <w:ind w:left="20" w:firstLine="720"/>
        <w:rPr>
          <w:sz w:val="24"/>
          <w:szCs w:val="24"/>
        </w:rPr>
      </w:pPr>
    </w:p>
    <w:p w:rsidR="00C17B5D" w:rsidRPr="00561305" w:rsidRDefault="00C17B5D" w:rsidP="00C17B5D">
      <w:pPr>
        <w:pStyle w:val="a3"/>
        <w:shd w:val="clear" w:color="auto" w:fill="auto"/>
        <w:spacing w:before="0" w:line="240" w:lineRule="auto"/>
        <w:ind w:left="20" w:firstLine="720"/>
        <w:rPr>
          <w:b/>
          <w:sz w:val="24"/>
          <w:szCs w:val="24"/>
        </w:rPr>
      </w:pPr>
      <w:r w:rsidRPr="00561305">
        <w:rPr>
          <w:b/>
          <w:sz w:val="24"/>
          <w:szCs w:val="24"/>
        </w:rPr>
        <w:t>Глава VIII. ОСНОВЫ ИСПОЛНЕНИЯ БЮДЖЕТА ПОСЕЛЕНИЯ</w:t>
      </w:r>
    </w:p>
    <w:p w:rsidR="00C17B5D" w:rsidRDefault="00C17B5D" w:rsidP="00C17B5D">
      <w:pPr>
        <w:pStyle w:val="a3"/>
        <w:shd w:val="clear" w:color="auto" w:fill="auto"/>
        <w:spacing w:before="0" w:line="240" w:lineRule="auto"/>
        <w:ind w:left="20" w:firstLine="720"/>
        <w:rPr>
          <w:b/>
          <w:sz w:val="24"/>
          <w:szCs w:val="24"/>
        </w:rPr>
      </w:pPr>
    </w:p>
    <w:p w:rsidR="00C17B5D" w:rsidRPr="00561305" w:rsidRDefault="00C17B5D" w:rsidP="00C17B5D">
      <w:pPr>
        <w:pStyle w:val="a3"/>
        <w:shd w:val="clear" w:color="auto" w:fill="auto"/>
        <w:spacing w:before="0" w:line="240" w:lineRule="auto"/>
        <w:ind w:left="20" w:firstLine="720"/>
        <w:rPr>
          <w:b/>
          <w:sz w:val="24"/>
          <w:szCs w:val="24"/>
        </w:rPr>
      </w:pPr>
      <w:r w:rsidRPr="00561305">
        <w:rPr>
          <w:b/>
          <w:sz w:val="24"/>
          <w:szCs w:val="24"/>
        </w:rPr>
        <w:t>Статья 43. Основы исполнения бюджета поселения</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Исполнение бюджета поселения обеспечивается Администрацией сельсовета.</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Организация исполнения бюджета поселения возлагается на Администрацию сельсовета. Исполнение бюджета поселения организуется на основе сводной бюджетной росписи и кассового плана.</w:t>
      </w:r>
    </w:p>
    <w:p w:rsidR="00C17B5D" w:rsidRPr="00561305" w:rsidRDefault="00C17B5D" w:rsidP="00C17B5D">
      <w:pPr>
        <w:pStyle w:val="a3"/>
        <w:shd w:val="clear" w:color="auto" w:fill="auto"/>
        <w:spacing w:before="0" w:line="240" w:lineRule="auto"/>
        <w:ind w:left="20" w:firstLine="720"/>
        <w:rPr>
          <w:sz w:val="24"/>
          <w:szCs w:val="24"/>
        </w:rPr>
      </w:pPr>
      <w:r w:rsidRPr="00561305">
        <w:rPr>
          <w:sz w:val="24"/>
          <w:szCs w:val="24"/>
        </w:rPr>
        <w:t>Бюджет исполняется на основе единства кассы и подведомственности расходов.</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 xml:space="preserve">Кассовое обслуживание исполнения бюджета поселения осуществляется </w:t>
      </w:r>
      <w:r>
        <w:rPr>
          <w:sz w:val="24"/>
          <w:szCs w:val="24"/>
        </w:rPr>
        <w:t xml:space="preserve">территориальным </w:t>
      </w:r>
      <w:r w:rsidRPr="00561305">
        <w:rPr>
          <w:sz w:val="24"/>
          <w:szCs w:val="24"/>
        </w:rPr>
        <w:t>органом Федерального казначейства.</w:t>
      </w:r>
    </w:p>
    <w:p w:rsidR="00C17B5D" w:rsidRPr="00561305" w:rsidRDefault="00C17B5D" w:rsidP="00C17B5D">
      <w:pPr>
        <w:pStyle w:val="a3"/>
        <w:shd w:val="clear" w:color="auto" w:fill="auto"/>
        <w:spacing w:before="0" w:line="240" w:lineRule="auto"/>
        <w:ind w:left="20" w:firstLine="720"/>
        <w:rPr>
          <w:sz w:val="24"/>
          <w:szCs w:val="24"/>
        </w:rPr>
      </w:pPr>
    </w:p>
    <w:p w:rsidR="00C17B5D" w:rsidRDefault="00C17B5D" w:rsidP="00C17B5D">
      <w:pPr>
        <w:pStyle w:val="a3"/>
        <w:shd w:val="clear" w:color="auto" w:fill="auto"/>
        <w:spacing w:before="0" w:line="240" w:lineRule="auto"/>
        <w:ind w:left="20" w:firstLine="720"/>
        <w:rPr>
          <w:b/>
          <w:sz w:val="24"/>
          <w:szCs w:val="24"/>
        </w:rPr>
      </w:pPr>
    </w:p>
    <w:p w:rsidR="00C17B5D" w:rsidRDefault="00C17B5D" w:rsidP="00C17B5D">
      <w:pPr>
        <w:pStyle w:val="a3"/>
        <w:shd w:val="clear" w:color="auto" w:fill="auto"/>
        <w:spacing w:before="0" w:line="240" w:lineRule="auto"/>
        <w:ind w:left="20" w:firstLine="720"/>
        <w:rPr>
          <w:b/>
          <w:sz w:val="24"/>
          <w:szCs w:val="24"/>
        </w:rPr>
      </w:pPr>
    </w:p>
    <w:p w:rsidR="00C17B5D" w:rsidRPr="00561305" w:rsidRDefault="00C17B5D" w:rsidP="00C17B5D">
      <w:pPr>
        <w:pStyle w:val="a3"/>
        <w:shd w:val="clear" w:color="auto" w:fill="auto"/>
        <w:spacing w:before="0" w:line="240" w:lineRule="auto"/>
        <w:ind w:left="20" w:firstLine="720"/>
        <w:rPr>
          <w:b/>
          <w:sz w:val="24"/>
          <w:szCs w:val="24"/>
        </w:rPr>
      </w:pPr>
      <w:r w:rsidRPr="00561305">
        <w:rPr>
          <w:b/>
          <w:sz w:val="24"/>
          <w:szCs w:val="24"/>
        </w:rPr>
        <w:t>Статья 44. Сводная бюджетная роспись</w:t>
      </w:r>
    </w:p>
    <w:p w:rsidR="00C17B5D" w:rsidRPr="00561305" w:rsidRDefault="00C17B5D" w:rsidP="00C17B5D">
      <w:pPr>
        <w:pStyle w:val="a3"/>
        <w:numPr>
          <w:ilvl w:val="2"/>
          <w:numId w:val="8"/>
        </w:numPr>
        <w:shd w:val="clear" w:color="auto" w:fill="auto"/>
        <w:tabs>
          <w:tab w:val="left" w:pos="1134"/>
        </w:tabs>
        <w:spacing w:before="0" w:line="240" w:lineRule="auto"/>
        <w:ind w:left="20" w:right="20" w:firstLine="720"/>
        <w:rPr>
          <w:sz w:val="24"/>
          <w:szCs w:val="24"/>
        </w:rPr>
      </w:pPr>
      <w:r w:rsidRPr="00561305">
        <w:rPr>
          <w:sz w:val="24"/>
          <w:szCs w:val="24"/>
        </w:rPr>
        <w:t>Порядок составления и ведения сводной бюджетной росписи устанавливается Администрацией сельсовета.</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Утверждение сводной бюджетной росписи и внесение изменений в нее осуществляется главой сельсовета.</w:t>
      </w:r>
    </w:p>
    <w:p w:rsidR="00C17B5D" w:rsidRDefault="00C17B5D" w:rsidP="00C17B5D">
      <w:pPr>
        <w:pStyle w:val="a3"/>
        <w:numPr>
          <w:ilvl w:val="2"/>
          <w:numId w:val="8"/>
        </w:numPr>
        <w:shd w:val="clear" w:color="auto" w:fill="auto"/>
        <w:tabs>
          <w:tab w:val="left" w:pos="1100"/>
        </w:tabs>
        <w:spacing w:before="0" w:line="240" w:lineRule="auto"/>
        <w:ind w:left="20" w:right="20" w:firstLine="720"/>
        <w:rPr>
          <w:sz w:val="24"/>
          <w:szCs w:val="24"/>
        </w:rPr>
      </w:pPr>
      <w:r w:rsidRPr="00561305">
        <w:rPr>
          <w:sz w:val="24"/>
          <w:szCs w:val="24"/>
        </w:rPr>
        <w:t>Утвержденные показатели сводной бюджетной росписи должны соответствовать решению Собрания депутатов о бюджете поселения.</w:t>
      </w:r>
    </w:p>
    <w:p w:rsidR="00C17B5D" w:rsidRDefault="00C17B5D" w:rsidP="00C17B5D">
      <w:pPr>
        <w:pStyle w:val="a3"/>
        <w:shd w:val="clear" w:color="auto" w:fill="auto"/>
        <w:tabs>
          <w:tab w:val="left" w:pos="1100"/>
        </w:tabs>
        <w:spacing w:before="0" w:line="240" w:lineRule="auto"/>
        <w:ind w:right="20" w:firstLine="740"/>
        <w:rPr>
          <w:sz w:val="24"/>
          <w:szCs w:val="24"/>
        </w:rPr>
      </w:pPr>
      <w:r w:rsidRPr="00A102D1">
        <w:rPr>
          <w:sz w:val="24"/>
          <w:szCs w:val="24"/>
        </w:rPr>
        <w:t>В случае принятия решения о внесении изменений в решение Собрания депутатов о бюджете поселения глава сельсовета утверждает соответствующие изменения в сводную бюджетную роспись.</w:t>
      </w:r>
    </w:p>
    <w:p w:rsidR="00C17B5D" w:rsidRPr="00A102D1" w:rsidRDefault="00C17B5D" w:rsidP="00C17B5D">
      <w:pPr>
        <w:pStyle w:val="a3"/>
        <w:numPr>
          <w:ilvl w:val="1"/>
          <w:numId w:val="8"/>
        </w:numPr>
        <w:shd w:val="clear" w:color="auto" w:fill="auto"/>
        <w:tabs>
          <w:tab w:val="left" w:pos="1100"/>
        </w:tabs>
        <w:spacing w:before="0" w:line="240" w:lineRule="auto"/>
        <w:ind w:left="20" w:right="20" w:firstLine="720"/>
        <w:rPr>
          <w:sz w:val="24"/>
          <w:szCs w:val="24"/>
        </w:rPr>
      </w:pPr>
      <w:r w:rsidRPr="00A102D1">
        <w:rPr>
          <w:sz w:val="24"/>
          <w:szCs w:val="24"/>
        </w:rPr>
        <w:t>В сводную бюджетную роспись могут быть внесены изменения в соответствии с решениями главы сельсовета без внесения изменений в решение Собрания депутатов о бюджете поселения:</w:t>
      </w:r>
    </w:p>
    <w:p w:rsidR="00C17B5D" w:rsidRDefault="00C17B5D" w:rsidP="00C17B5D">
      <w:pPr>
        <w:autoSpaceDE w:val="0"/>
        <w:autoSpaceDN w:val="0"/>
        <w:adjustRightInd w:val="0"/>
        <w:ind w:firstLine="709"/>
        <w:jc w:val="both"/>
        <w:rPr>
          <w:rFonts w:ascii="Times New Roman" w:eastAsia="Calibri" w:hAnsi="Times New Roman" w:cs="Times New Roman"/>
          <w:color w:val="auto"/>
        </w:rPr>
      </w:pPr>
      <w:r>
        <w:rPr>
          <w:rFonts w:ascii="Times New Roman" w:eastAsia="Calibri" w:hAnsi="Times New Roman" w:cs="Times New Roman"/>
          <w:color w:val="auto"/>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Собрания депутатов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C17B5D" w:rsidRPr="002435DB" w:rsidRDefault="00C17B5D" w:rsidP="00C17B5D">
      <w:pPr>
        <w:autoSpaceDE w:val="0"/>
        <w:autoSpaceDN w:val="0"/>
        <w:adjustRightInd w:val="0"/>
        <w:ind w:firstLine="709"/>
        <w:jc w:val="both"/>
        <w:rPr>
          <w:rFonts w:ascii="Times New Roman" w:eastAsia="Calibri" w:hAnsi="Times New Roman" w:cs="Times New Roman"/>
          <w:color w:val="auto"/>
        </w:rPr>
      </w:pPr>
      <w:r>
        <w:rPr>
          <w:rFonts w:ascii="Times New Roman" w:eastAsia="Calibri" w:hAnsi="Times New Roman" w:cs="Times New Roman"/>
          <w:color w:val="auto"/>
        </w:rPr>
        <w:t xml:space="preserve">в случае изменения функций и полномочий главных распорядителей (распорядителей), получателей бюджетных средств </w:t>
      </w:r>
      <w:r w:rsidRPr="00334614">
        <w:rPr>
          <w:rFonts w:ascii="Times New Roman" w:hAnsi="Times New Roman" w:cs="Times New Roman"/>
        </w:rPr>
        <w:t>(подведомственных им казенных учреждений)</w:t>
      </w:r>
      <w:r>
        <w:rPr>
          <w:rFonts w:ascii="Times New Roman" w:eastAsia="Calibri" w:hAnsi="Times New Roman" w:cs="Times New Roman"/>
          <w:color w:val="auto"/>
        </w:rPr>
        <w:t xml:space="preserve">, а также в связи с передачей муниципального имущества, изменением подведомственности распорядителей (получателей) бюджетных средств и при осуществлении органами местного самоуправления бюджетных полномочий, предусмотренных </w:t>
      </w:r>
      <w:hyperlink r:id="rId6" w:history="1">
        <w:r w:rsidRPr="00A102D1">
          <w:rPr>
            <w:rFonts w:ascii="Times New Roman" w:eastAsia="Calibri" w:hAnsi="Times New Roman" w:cs="Times New Roman"/>
            <w:color w:val="auto"/>
          </w:rPr>
          <w:t>пунктом 5 статьи 154</w:t>
        </w:r>
      </w:hyperlink>
      <w:r w:rsidRPr="00A102D1">
        <w:rPr>
          <w:rFonts w:ascii="Times New Roman" w:eastAsia="Calibri" w:hAnsi="Times New Roman" w:cs="Times New Roman"/>
          <w:color w:val="auto"/>
        </w:rPr>
        <w:t xml:space="preserve"> </w:t>
      </w:r>
      <w:r>
        <w:rPr>
          <w:rFonts w:ascii="Times New Roman" w:eastAsia="Calibri" w:hAnsi="Times New Roman" w:cs="Times New Roman"/>
          <w:color w:val="auto"/>
        </w:rPr>
        <w:t xml:space="preserve">Бюджетного Кодекса Российской Федерации; </w:t>
      </w:r>
    </w:p>
    <w:p w:rsidR="00C17B5D" w:rsidRPr="002435DB" w:rsidRDefault="00C17B5D" w:rsidP="00C17B5D">
      <w:pPr>
        <w:autoSpaceDE w:val="0"/>
        <w:autoSpaceDN w:val="0"/>
        <w:adjustRightInd w:val="0"/>
        <w:ind w:firstLine="709"/>
        <w:jc w:val="both"/>
        <w:rPr>
          <w:rFonts w:ascii="Times New Roman" w:eastAsia="Calibri" w:hAnsi="Times New Roman" w:cs="Times New Roman"/>
          <w:color w:val="auto"/>
        </w:rPr>
      </w:pPr>
      <w:r>
        <w:rPr>
          <w:rFonts w:ascii="Times New Roman" w:eastAsia="Calibri" w:hAnsi="Times New Roman" w:cs="Times New Roman"/>
          <w:color w:val="auto"/>
        </w:rPr>
        <w:t>в случае исполнения судебных актов, предусматривающих обращение взыскания на средства бюджета поселения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r w:rsidRPr="002435DB">
        <w:rPr>
          <w:rFonts w:ascii="Times New Roman" w:hAnsi="Times New Roman" w:cs="Times New Roman"/>
        </w:rPr>
        <w:t>;</w:t>
      </w:r>
    </w:p>
    <w:p w:rsidR="00C17B5D" w:rsidRPr="002435DB" w:rsidRDefault="00C17B5D" w:rsidP="00C17B5D">
      <w:pPr>
        <w:autoSpaceDE w:val="0"/>
        <w:autoSpaceDN w:val="0"/>
        <w:adjustRightInd w:val="0"/>
        <w:ind w:firstLine="709"/>
        <w:jc w:val="both"/>
        <w:rPr>
          <w:rFonts w:ascii="Times New Roman" w:eastAsia="Calibri" w:hAnsi="Times New Roman" w:cs="Times New Roman"/>
          <w:color w:val="auto"/>
        </w:rPr>
      </w:pPr>
      <w:r w:rsidRPr="002E35D3">
        <w:rPr>
          <w:rFonts w:ascii="Times New Roman" w:hAnsi="Times New Roman" w:cs="Times New Roman"/>
        </w:rPr>
        <w:t>в случае использования (пере</w:t>
      </w:r>
      <w:r>
        <w:rPr>
          <w:rFonts w:ascii="Times New Roman" w:hAnsi="Times New Roman" w:cs="Times New Roman"/>
        </w:rPr>
        <w:t>распределения) средств резервного</w:t>
      </w:r>
      <w:r w:rsidRPr="002E35D3">
        <w:rPr>
          <w:rFonts w:ascii="Times New Roman" w:hAnsi="Times New Roman" w:cs="Times New Roman"/>
        </w:rPr>
        <w:t xml:space="preserve"> фонд</w:t>
      </w:r>
      <w:r>
        <w:rPr>
          <w:rFonts w:ascii="Times New Roman" w:hAnsi="Times New Roman" w:cs="Times New Roman"/>
        </w:rPr>
        <w:t>а Администрации сельсовета</w:t>
      </w:r>
      <w:r w:rsidRPr="002E35D3">
        <w:rPr>
          <w:rFonts w:ascii="Times New Roman" w:hAnsi="Times New Roman" w:cs="Times New Roman"/>
        </w:rPr>
        <w:t>,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r w:rsidRPr="002435DB">
        <w:rPr>
          <w:rFonts w:ascii="Times New Roman" w:hAnsi="Times New Roman" w:cs="Times New Roman"/>
        </w:rPr>
        <w:t>;</w:t>
      </w:r>
    </w:p>
    <w:p w:rsidR="00C17B5D" w:rsidRPr="002435DB" w:rsidRDefault="00C17B5D" w:rsidP="00C17B5D">
      <w:pPr>
        <w:autoSpaceDE w:val="0"/>
        <w:autoSpaceDN w:val="0"/>
        <w:adjustRightInd w:val="0"/>
        <w:ind w:firstLine="709"/>
        <w:jc w:val="both"/>
        <w:rPr>
          <w:rFonts w:ascii="Times New Roman" w:eastAsia="Calibri" w:hAnsi="Times New Roman" w:cs="Times New Roman"/>
          <w:color w:val="auto"/>
        </w:rPr>
      </w:pPr>
      <w:r>
        <w:rPr>
          <w:rFonts w:ascii="Times New Roman" w:eastAsia="Calibri" w:hAnsi="Times New Roman" w:cs="Times New Roman"/>
          <w:color w:val="auto"/>
        </w:rPr>
        <w:t>в случае перераспределения бюджетных ассигнований, предоставляемых на конкурсной основе</w:t>
      </w:r>
      <w:r w:rsidRPr="002435DB">
        <w:rPr>
          <w:rFonts w:ascii="Times New Roman" w:hAnsi="Times New Roman" w:cs="Times New Roman"/>
        </w:rPr>
        <w:t>;</w:t>
      </w:r>
    </w:p>
    <w:p w:rsidR="00C17B5D" w:rsidRPr="00804BF0" w:rsidRDefault="00C17B5D" w:rsidP="00C17B5D">
      <w:pPr>
        <w:autoSpaceDE w:val="0"/>
        <w:autoSpaceDN w:val="0"/>
        <w:adjustRightInd w:val="0"/>
        <w:ind w:firstLine="709"/>
        <w:jc w:val="both"/>
        <w:rPr>
          <w:rFonts w:ascii="Times New Roman" w:hAnsi="Times New Roman" w:cs="Times New Roman"/>
        </w:rPr>
      </w:pPr>
      <w:r>
        <w:rPr>
          <w:rFonts w:ascii="Times New Roman" w:eastAsia="Calibri" w:hAnsi="Times New Roman" w:cs="Times New Roman"/>
          <w:color w:val="auto"/>
        </w:rPr>
        <w:t xml:space="preserve">в случае перераспределения бюджетных ассигнований между текущим финансовым годом и плановым периодом - </w:t>
      </w:r>
      <w:r>
        <w:rPr>
          <w:rFonts w:ascii="Times New Roman" w:hAnsi="Times New Roman" w:cs="Times New Roman"/>
        </w:rPr>
        <w:t xml:space="preserve"> в пределах предусмотренного</w:t>
      </w:r>
      <w:r w:rsidRPr="00804BF0">
        <w:rPr>
          <w:rFonts w:ascii="Times New Roman" w:hAnsi="Times New Roman" w:cs="Times New Roman"/>
        </w:rPr>
        <w:t xml:space="preserve"> решением Собрания депутатов о бюджете поселения </w:t>
      </w:r>
      <w:r>
        <w:rPr>
          <w:rFonts w:ascii="Times New Roman" w:hAnsi="Times New Roman" w:cs="Times New Roman"/>
        </w:rPr>
        <w:t xml:space="preserve">общего объема бюджетных ассигнований </w:t>
      </w:r>
      <w:r w:rsidRPr="00804BF0">
        <w:rPr>
          <w:rFonts w:ascii="Times New Roman" w:hAnsi="Times New Roman" w:cs="Times New Roman"/>
        </w:rPr>
        <w:t xml:space="preserve">главному распорядителю средств бюджета поселения на оказание муниципальных услуг на </w:t>
      </w:r>
      <w:r>
        <w:rPr>
          <w:rFonts w:ascii="Times New Roman" w:hAnsi="Times New Roman" w:cs="Times New Roman"/>
        </w:rPr>
        <w:t>соответствующий финансовый год</w:t>
      </w:r>
      <w:r w:rsidRPr="00804BF0">
        <w:rPr>
          <w:rFonts w:ascii="Times New Roman" w:hAnsi="Times New Roman" w:cs="Times New Roman"/>
        </w:rPr>
        <w:t>;</w:t>
      </w:r>
    </w:p>
    <w:p w:rsidR="00C17B5D" w:rsidRDefault="00C17B5D" w:rsidP="00C17B5D">
      <w:pPr>
        <w:autoSpaceDE w:val="0"/>
        <w:autoSpaceDN w:val="0"/>
        <w:adjustRightInd w:val="0"/>
        <w:ind w:firstLine="709"/>
        <w:jc w:val="both"/>
        <w:rPr>
          <w:rFonts w:ascii="Times New Roman" w:eastAsia="Calibri" w:hAnsi="Times New Roman" w:cs="Times New Roman"/>
          <w:color w:val="auto"/>
        </w:rPr>
      </w:pPr>
      <w:r>
        <w:rPr>
          <w:rFonts w:ascii="Times New Roman" w:eastAsia="Calibri" w:hAnsi="Times New Roman" w:cs="Times New Roman"/>
          <w:color w:val="auto"/>
        </w:rPr>
        <w:t>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межбюджетных трансфертов;</w:t>
      </w:r>
    </w:p>
    <w:p w:rsidR="00C17B5D" w:rsidRDefault="00C17B5D" w:rsidP="00C17B5D">
      <w:pPr>
        <w:autoSpaceDE w:val="0"/>
        <w:autoSpaceDN w:val="0"/>
        <w:adjustRightInd w:val="0"/>
        <w:ind w:firstLine="709"/>
        <w:jc w:val="both"/>
        <w:rPr>
          <w:rFonts w:ascii="Times New Roman" w:eastAsia="Calibri" w:hAnsi="Times New Roman" w:cs="Times New Roman"/>
          <w:color w:val="auto"/>
        </w:rPr>
      </w:pPr>
      <w:r>
        <w:rPr>
          <w:rFonts w:ascii="Times New Roman" w:eastAsia="Calibri" w:hAnsi="Times New Roman" w:cs="Times New Roman"/>
          <w:color w:val="auto"/>
        </w:rPr>
        <w:t>в случае изменения типа (подведомственности) муниципальных учреждений и организационно-правовой формы муниципальных унитарных предприятий;</w:t>
      </w:r>
    </w:p>
    <w:p w:rsidR="00C17B5D" w:rsidRDefault="00C17B5D" w:rsidP="00C17B5D">
      <w:pPr>
        <w:pStyle w:val="a3"/>
        <w:shd w:val="clear" w:color="auto" w:fill="auto"/>
        <w:spacing w:before="0" w:line="240" w:lineRule="auto"/>
        <w:ind w:left="20" w:right="20" w:firstLine="700"/>
        <w:rPr>
          <w:sz w:val="24"/>
          <w:szCs w:val="24"/>
        </w:rPr>
      </w:pPr>
      <w:r w:rsidRPr="00561305">
        <w:rPr>
          <w:sz w:val="24"/>
          <w:szCs w:val="24"/>
        </w:rPr>
        <w:t xml:space="preserve">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w:t>
      </w:r>
      <w:r w:rsidRPr="00561305">
        <w:rPr>
          <w:sz w:val="24"/>
          <w:szCs w:val="24"/>
        </w:rPr>
        <w:lastRenderedPageBreak/>
        <w:t>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w:t>
      </w:r>
      <w:r>
        <w:rPr>
          <w:sz w:val="24"/>
          <w:szCs w:val="24"/>
        </w:rPr>
        <w:t>м кодексом Российской Федерации;</w:t>
      </w:r>
    </w:p>
    <w:p w:rsidR="00C17B5D" w:rsidRDefault="00C17B5D" w:rsidP="00C17B5D">
      <w:pPr>
        <w:autoSpaceDE w:val="0"/>
        <w:autoSpaceDN w:val="0"/>
        <w:adjustRightInd w:val="0"/>
        <w:ind w:firstLine="709"/>
        <w:jc w:val="both"/>
        <w:rPr>
          <w:rFonts w:ascii="Times New Roman" w:eastAsia="Calibri" w:hAnsi="Times New Roman" w:cs="Times New Roman"/>
          <w:color w:val="auto"/>
        </w:rPr>
      </w:pPr>
      <w:r>
        <w:rPr>
          <w:rFonts w:ascii="Times New Roman" w:eastAsia="Calibri" w:hAnsi="Times New Roman" w:cs="Times New Roman"/>
          <w:color w:val="auto"/>
        </w:rP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7" w:history="1">
        <w:r w:rsidRPr="008F65A6">
          <w:rPr>
            <w:rFonts w:ascii="Times New Roman" w:eastAsia="Calibri" w:hAnsi="Times New Roman" w:cs="Times New Roman"/>
            <w:color w:val="auto"/>
          </w:rPr>
          <w:t>пункте 2 статьи 78.2</w:t>
        </w:r>
      </w:hyperlink>
      <w:r w:rsidRPr="008F65A6">
        <w:rPr>
          <w:rFonts w:ascii="Times New Roman" w:eastAsia="Calibri" w:hAnsi="Times New Roman" w:cs="Times New Roman"/>
          <w:color w:val="auto"/>
        </w:rPr>
        <w:t xml:space="preserve"> и </w:t>
      </w:r>
      <w:hyperlink r:id="rId8" w:history="1">
        <w:r w:rsidRPr="008F65A6">
          <w:rPr>
            <w:rFonts w:ascii="Times New Roman" w:eastAsia="Calibri" w:hAnsi="Times New Roman" w:cs="Times New Roman"/>
            <w:color w:val="auto"/>
          </w:rPr>
          <w:t>пункте 2 статьи 79</w:t>
        </w:r>
      </w:hyperlink>
      <w:r>
        <w:rPr>
          <w:rFonts w:ascii="Times New Roman" w:eastAsia="Calibri" w:hAnsi="Times New Roman" w:cs="Times New Roman"/>
          <w:color w:val="auto"/>
        </w:rPr>
        <w:t xml:space="preserve"> Бюджетного Кодекса Российской Федерации, муниципальные контракты или соглашения о предоставлении субсидий на осуществление капитальных вложений.</w:t>
      </w:r>
    </w:p>
    <w:p w:rsidR="00C17B5D" w:rsidRDefault="00C17B5D" w:rsidP="00C17B5D">
      <w:pPr>
        <w:autoSpaceDE w:val="0"/>
        <w:autoSpaceDN w:val="0"/>
        <w:adjustRightInd w:val="0"/>
        <w:ind w:firstLine="709"/>
        <w:jc w:val="both"/>
        <w:rPr>
          <w:rFonts w:ascii="Times New Roman" w:eastAsia="Calibri" w:hAnsi="Times New Roman" w:cs="Times New Roman"/>
          <w:color w:val="auto"/>
        </w:rPr>
      </w:pPr>
      <w:r>
        <w:rPr>
          <w:rFonts w:ascii="Times New Roman" w:eastAsia="Calibri" w:hAnsi="Times New Roman" w:cs="Times New Roman"/>
          <w:color w:val="auto"/>
        </w:rPr>
        <w:t xml:space="preserve">Средства бюджета поселения, указанные в </w:t>
      </w:r>
      <w:hyperlink r:id="rId9" w:history="1">
        <w:r w:rsidRPr="008F65A6">
          <w:rPr>
            <w:rFonts w:ascii="Times New Roman" w:eastAsia="Calibri" w:hAnsi="Times New Roman" w:cs="Times New Roman"/>
            <w:color w:val="auto"/>
          </w:rPr>
          <w:t>абзаце пятом</w:t>
        </w:r>
      </w:hyperlink>
      <w:r w:rsidRPr="008F65A6">
        <w:rPr>
          <w:rFonts w:ascii="Times New Roman" w:eastAsia="Calibri" w:hAnsi="Times New Roman" w:cs="Times New Roman"/>
          <w:color w:val="auto"/>
        </w:rPr>
        <w:t xml:space="preserve"> </w:t>
      </w:r>
      <w:r>
        <w:rPr>
          <w:rFonts w:ascii="Times New Roman" w:eastAsia="Calibri" w:hAnsi="Times New Roman" w:cs="Times New Roman"/>
          <w:color w:val="auto"/>
        </w:rPr>
        <w:t xml:space="preserve">настоящего пункта, предусматриваются Администрации сельсовета либо в случаях, установленных законом Алтайского края, решением Собрания депутатов, регулирующими бюджетные правоотношения (за исключением решения о бюджете), главному распорядителю бюджетных средств. Порядок использования (порядок принятия решений об использовании, о перераспределении) указанных в </w:t>
      </w:r>
      <w:hyperlink r:id="rId10" w:history="1">
        <w:r w:rsidRPr="008F65A6">
          <w:rPr>
            <w:rFonts w:ascii="Times New Roman" w:eastAsia="Calibri" w:hAnsi="Times New Roman" w:cs="Times New Roman"/>
            <w:color w:val="auto"/>
          </w:rPr>
          <w:t>абзаце пятом</w:t>
        </w:r>
      </w:hyperlink>
      <w:r>
        <w:rPr>
          <w:rFonts w:ascii="Times New Roman" w:eastAsia="Calibri" w:hAnsi="Times New Roman" w:cs="Times New Roman"/>
          <w:color w:val="auto"/>
        </w:rPr>
        <w:t xml:space="preserve"> настоящего пункта средств устанавливается Администрацией сельсовета, за исключением случаев, установленных Бюджетным Кодексом Российской Федерации.</w:t>
      </w:r>
    </w:p>
    <w:p w:rsidR="00C17B5D" w:rsidRDefault="00C17B5D" w:rsidP="00C17B5D">
      <w:pPr>
        <w:autoSpaceDE w:val="0"/>
        <w:autoSpaceDN w:val="0"/>
        <w:adjustRightInd w:val="0"/>
        <w:ind w:firstLine="709"/>
        <w:jc w:val="both"/>
        <w:rPr>
          <w:rFonts w:ascii="Times New Roman" w:eastAsia="Calibri" w:hAnsi="Times New Roman" w:cs="Times New Roman"/>
          <w:color w:val="auto"/>
        </w:rPr>
      </w:pPr>
      <w:r>
        <w:rPr>
          <w:rFonts w:ascii="Times New Roman" w:eastAsia="Calibri" w:hAnsi="Times New Roman" w:cs="Times New Roman"/>
          <w:color w:val="auto"/>
        </w:rPr>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за исключением оснований, установленных </w:t>
      </w:r>
      <w:hyperlink r:id="rId11" w:history="1">
        <w:r w:rsidRPr="008F65A6">
          <w:rPr>
            <w:rFonts w:ascii="Times New Roman" w:eastAsia="Calibri" w:hAnsi="Times New Roman" w:cs="Times New Roman"/>
            <w:color w:val="auto"/>
          </w:rPr>
          <w:t>абзацами восьмым</w:t>
        </w:r>
      </w:hyperlink>
      <w:r w:rsidRPr="008F65A6">
        <w:rPr>
          <w:rFonts w:ascii="Times New Roman" w:eastAsia="Calibri" w:hAnsi="Times New Roman" w:cs="Times New Roman"/>
          <w:color w:val="auto"/>
        </w:rPr>
        <w:t xml:space="preserve"> и </w:t>
      </w:r>
      <w:hyperlink r:id="rId12" w:history="1">
        <w:r w:rsidRPr="008F65A6">
          <w:rPr>
            <w:rFonts w:ascii="Times New Roman" w:eastAsia="Calibri" w:hAnsi="Times New Roman" w:cs="Times New Roman"/>
            <w:color w:val="auto"/>
          </w:rPr>
          <w:t>десятым</w:t>
        </w:r>
      </w:hyperlink>
      <w:r w:rsidRPr="008F65A6">
        <w:rPr>
          <w:rFonts w:ascii="Times New Roman" w:eastAsia="Calibri" w:hAnsi="Times New Roman" w:cs="Times New Roman"/>
          <w:color w:val="auto"/>
        </w:rPr>
        <w:t xml:space="preserve"> </w:t>
      </w:r>
      <w:r>
        <w:rPr>
          <w:rFonts w:ascii="Times New Roman" w:eastAsia="Calibri" w:hAnsi="Times New Roman" w:cs="Times New Roman"/>
          <w:color w:val="auto"/>
        </w:rPr>
        <w:t>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w:t>
      </w:r>
    </w:p>
    <w:p w:rsidR="00C17B5D" w:rsidRDefault="00C17B5D" w:rsidP="00C17B5D">
      <w:pPr>
        <w:autoSpaceDE w:val="0"/>
        <w:autoSpaceDN w:val="0"/>
        <w:adjustRightInd w:val="0"/>
        <w:ind w:firstLine="709"/>
        <w:jc w:val="both"/>
        <w:rPr>
          <w:rFonts w:ascii="Times New Roman" w:eastAsia="Calibri" w:hAnsi="Times New Roman" w:cs="Times New Roman"/>
          <w:color w:val="auto"/>
        </w:rPr>
      </w:pPr>
      <w:r>
        <w:rPr>
          <w:rFonts w:ascii="Times New Roman" w:eastAsia="Calibri" w:hAnsi="Times New Roman" w:cs="Times New Roman"/>
          <w:color w:val="auto"/>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C17B5D" w:rsidRDefault="00C17B5D" w:rsidP="00C17B5D">
      <w:pPr>
        <w:numPr>
          <w:ilvl w:val="0"/>
          <w:numId w:val="20"/>
        </w:numPr>
        <w:tabs>
          <w:tab w:val="left" w:pos="993"/>
        </w:tabs>
        <w:autoSpaceDE w:val="0"/>
        <w:autoSpaceDN w:val="0"/>
        <w:adjustRightInd w:val="0"/>
        <w:ind w:firstLine="709"/>
        <w:jc w:val="both"/>
        <w:rPr>
          <w:rFonts w:ascii="Times New Roman" w:eastAsia="Calibri" w:hAnsi="Times New Roman" w:cs="Times New Roman"/>
          <w:color w:val="auto"/>
        </w:rPr>
      </w:pPr>
      <w:r>
        <w:rPr>
          <w:rFonts w:ascii="Times New Roman" w:eastAsia="Calibri" w:hAnsi="Times New Roman" w:cs="Times New Roman"/>
          <w:color w:val="auto"/>
        </w:rPr>
        <w:t>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поселения.</w:t>
      </w:r>
    </w:p>
    <w:p w:rsidR="00C17B5D" w:rsidRDefault="00C17B5D" w:rsidP="00C17B5D">
      <w:pPr>
        <w:autoSpaceDE w:val="0"/>
        <w:autoSpaceDN w:val="0"/>
        <w:adjustRightInd w:val="0"/>
        <w:ind w:firstLine="709"/>
        <w:jc w:val="both"/>
        <w:rPr>
          <w:rFonts w:ascii="Times New Roman" w:eastAsia="Calibri" w:hAnsi="Times New Roman" w:cs="Times New Roman"/>
          <w:color w:val="auto"/>
        </w:rPr>
      </w:pPr>
      <w:r>
        <w:rPr>
          <w:rFonts w:ascii="Times New Roman" w:eastAsia="Calibri" w:hAnsi="Times New Roman" w:cs="Times New Roman"/>
          <w:color w:val="auto"/>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бюджета поселения, в том числе дифференцированно для разных целевых статей и (или) видов расходов бюджета, главных распорядителей бюджетных средств.</w:t>
      </w:r>
    </w:p>
    <w:p w:rsidR="00C17B5D" w:rsidRPr="00561305" w:rsidRDefault="00C17B5D" w:rsidP="00C17B5D">
      <w:pPr>
        <w:pStyle w:val="a3"/>
        <w:numPr>
          <w:ilvl w:val="2"/>
          <w:numId w:val="19"/>
        </w:numPr>
        <w:shd w:val="clear" w:color="auto" w:fill="auto"/>
        <w:tabs>
          <w:tab w:val="left" w:pos="980"/>
        </w:tabs>
        <w:spacing w:before="0" w:line="240" w:lineRule="auto"/>
        <w:ind w:right="20" w:firstLine="709"/>
        <w:rPr>
          <w:sz w:val="24"/>
          <w:szCs w:val="24"/>
        </w:rPr>
      </w:pPr>
      <w:r w:rsidRPr="00561305">
        <w:rPr>
          <w:sz w:val="24"/>
          <w:szCs w:val="24"/>
        </w:rPr>
        <w:t>Утвержденные показатели сводной бюджетной росписи по расходам бюджета поселения доводятся до главных распорядителей средств бюджета поселения до начала очередного финансового года, за исключением случаев, предусмотренных статьями 41 и 42 настоящего Положения.</w:t>
      </w:r>
    </w:p>
    <w:p w:rsidR="00C17B5D" w:rsidRPr="00561305" w:rsidRDefault="00C17B5D" w:rsidP="00C17B5D">
      <w:pPr>
        <w:pStyle w:val="a3"/>
        <w:shd w:val="clear" w:color="auto" w:fill="auto"/>
        <w:spacing w:before="0" w:line="240" w:lineRule="auto"/>
        <w:ind w:left="20" w:right="20" w:firstLine="700"/>
        <w:rPr>
          <w:sz w:val="24"/>
          <w:szCs w:val="24"/>
        </w:rPr>
      </w:pPr>
      <w:r w:rsidRPr="00561305">
        <w:rPr>
          <w:sz w:val="24"/>
          <w:szCs w:val="24"/>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C17B5D" w:rsidRDefault="00C17B5D" w:rsidP="00C17B5D">
      <w:pPr>
        <w:pStyle w:val="a3"/>
        <w:numPr>
          <w:ilvl w:val="2"/>
          <w:numId w:val="19"/>
        </w:numPr>
        <w:shd w:val="clear" w:color="auto" w:fill="auto"/>
        <w:tabs>
          <w:tab w:val="left" w:pos="993"/>
        </w:tabs>
        <w:spacing w:before="0" w:line="240" w:lineRule="auto"/>
        <w:ind w:right="20" w:firstLine="709"/>
        <w:rPr>
          <w:sz w:val="24"/>
          <w:szCs w:val="24"/>
        </w:rPr>
      </w:pPr>
      <w:r w:rsidRPr="00561305">
        <w:rPr>
          <w:sz w:val="24"/>
          <w:szCs w:val="24"/>
        </w:rPr>
        <w:lastRenderedPageBreak/>
        <w:t>В сводную бюджетную роспись включаются бюджетные ассигнования по источникам финансирования дефицита бюджета</w:t>
      </w:r>
      <w:r>
        <w:rPr>
          <w:sz w:val="24"/>
          <w:szCs w:val="24"/>
        </w:rPr>
        <w:t xml:space="preserve"> поселения</w:t>
      </w:r>
      <w:r w:rsidRPr="00561305">
        <w:rPr>
          <w:sz w:val="24"/>
          <w:szCs w:val="24"/>
        </w:rPr>
        <w:t>, кроме операций по управлению остатками средств на едином счете бюджета поселения.</w:t>
      </w:r>
    </w:p>
    <w:p w:rsidR="00C17B5D" w:rsidRPr="00561305" w:rsidRDefault="00C17B5D" w:rsidP="00C17B5D">
      <w:pPr>
        <w:pStyle w:val="a3"/>
        <w:numPr>
          <w:ilvl w:val="2"/>
          <w:numId w:val="19"/>
        </w:numPr>
        <w:shd w:val="clear" w:color="auto" w:fill="auto"/>
        <w:tabs>
          <w:tab w:val="left" w:pos="993"/>
        </w:tabs>
        <w:spacing w:before="0" w:line="240" w:lineRule="auto"/>
        <w:ind w:right="20" w:firstLine="709"/>
        <w:rPr>
          <w:sz w:val="24"/>
          <w:szCs w:val="24"/>
        </w:rPr>
      </w:pPr>
      <w:r>
        <w:rPr>
          <w:sz w:val="24"/>
          <w:szCs w:val="24"/>
        </w:rPr>
        <w:t>Муниципальными правовыми актами Собрания депутатов, регулирующими бюджетные правоотношения (за исключением решения о бюджете поселения), могут предусматриваться дополнительные основания для внесения изменений в сводную бюджетную роспись без внесения изменений в решение о бюджете поселения в соответствии с решениями главы сельсовета и (или) могут предусматриваться положения об установлении указанных дополнительных оснований в решении о бюджете поселения.</w:t>
      </w:r>
    </w:p>
    <w:p w:rsidR="00C17B5D" w:rsidRPr="00561305" w:rsidRDefault="00C17B5D" w:rsidP="00C17B5D">
      <w:pPr>
        <w:pStyle w:val="a3"/>
        <w:shd w:val="clear" w:color="auto" w:fill="auto"/>
        <w:spacing w:before="0" w:line="240" w:lineRule="auto"/>
        <w:ind w:left="20" w:firstLine="720"/>
        <w:rPr>
          <w:sz w:val="24"/>
          <w:szCs w:val="24"/>
        </w:rPr>
      </w:pPr>
    </w:p>
    <w:p w:rsidR="00C17B5D" w:rsidRPr="00561305" w:rsidRDefault="00C17B5D" w:rsidP="00C17B5D">
      <w:pPr>
        <w:pStyle w:val="a3"/>
        <w:shd w:val="clear" w:color="auto" w:fill="auto"/>
        <w:spacing w:before="0" w:line="240" w:lineRule="auto"/>
        <w:ind w:left="20" w:firstLine="720"/>
        <w:rPr>
          <w:b/>
          <w:sz w:val="24"/>
          <w:szCs w:val="24"/>
        </w:rPr>
      </w:pPr>
      <w:r w:rsidRPr="00561305">
        <w:rPr>
          <w:b/>
          <w:sz w:val="24"/>
          <w:szCs w:val="24"/>
        </w:rPr>
        <w:t>Статья 45. Кассовый план</w:t>
      </w:r>
    </w:p>
    <w:p w:rsidR="00C17B5D" w:rsidRPr="00561305" w:rsidRDefault="00C17B5D" w:rsidP="00C17B5D">
      <w:pPr>
        <w:pStyle w:val="a3"/>
        <w:numPr>
          <w:ilvl w:val="3"/>
          <w:numId w:val="19"/>
        </w:numPr>
        <w:shd w:val="clear" w:color="auto" w:fill="auto"/>
        <w:tabs>
          <w:tab w:val="left" w:pos="966"/>
        </w:tabs>
        <w:spacing w:before="0" w:line="240" w:lineRule="auto"/>
        <w:ind w:right="20" w:firstLine="709"/>
        <w:rPr>
          <w:sz w:val="24"/>
          <w:szCs w:val="24"/>
        </w:rPr>
      </w:pPr>
      <w:r w:rsidRPr="00561305">
        <w:rPr>
          <w:sz w:val="24"/>
          <w:szCs w:val="24"/>
        </w:rPr>
        <w:t>Под кассовым планом понимается прогноз кассовых поступлений в бюджет поселения и кассовых выплат из бюджета поселения в текущем финансовом году.</w:t>
      </w:r>
    </w:p>
    <w:p w:rsidR="00C17B5D" w:rsidRPr="00561305" w:rsidRDefault="00C17B5D" w:rsidP="00C17B5D">
      <w:pPr>
        <w:pStyle w:val="a3"/>
        <w:shd w:val="clear" w:color="auto" w:fill="auto"/>
        <w:spacing w:before="0" w:line="240" w:lineRule="auto"/>
        <w:ind w:left="20" w:right="20" w:firstLine="709"/>
        <w:rPr>
          <w:sz w:val="24"/>
          <w:szCs w:val="24"/>
        </w:rPr>
      </w:pPr>
      <w:r w:rsidRPr="00561305">
        <w:rPr>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 поселения.</w:t>
      </w:r>
    </w:p>
    <w:p w:rsidR="00C17B5D" w:rsidRPr="00561305" w:rsidRDefault="00C17B5D" w:rsidP="00C17B5D">
      <w:pPr>
        <w:pStyle w:val="a3"/>
        <w:numPr>
          <w:ilvl w:val="3"/>
          <w:numId w:val="19"/>
        </w:numPr>
        <w:shd w:val="clear" w:color="auto" w:fill="auto"/>
        <w:tabs>
          <w:tab w:val="left" w:pos="970"/>
        </w:tabs>
        <w:spacing w:before="0" w:line="240" w:lineRule="auto"/>
        <w:ind w:right="20" w:firstLine="709"/>
        <w:rPr>
          <w:sz w:val="24"/>
          <w:szCs w:val="24"/>
        </w:rPr>
      </w:pPr>
      <w:r w:rsidRPr="00561305">
        <w:rPr>
          <w:sz w:val="24"/>
          <w:szCs w:val="24"/>
        </w:rPr>
        <w:t>Администрация сельсовета устанавливает порядок составления и ведения кассового плана, а также состав и сроки представления главными распорядителями средств бюджета поселения, главными администраторами доходов бюджета поселения, главными администраторами источников финансирования дефицита бюджета поселения сведений, необходимых для составления и ведения кассового плана.</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Прогноз кассовых выплат из бюджета поселения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 xml:space="preserve">Составление и ведение кассового плана осуществляется Администрацией </w:t>
      </w:r>
      <w:r>
        <w:rPr>
          <w:sz w:val="24"/>
          <w:szCs w:val="24"/>
        </w:rPr>
        <w:t>сельсовета.</w:t>
      </w:r>
    </w:p>
    <w:p w:rsidR="00C17B5D" w:rsidRPr="00561305" w:rsidRDefault="00C17B5D" w:rsidP="00C17B5D">
      <w:pPr>
        <w:pStyle w:val="a3"/>
        <w:shd w:val="clear" w:color="auto" w:fill="auto"/>
        <w:spacing w:before="0" w:line="240" w:lineRule="auto"/>
        <w:ind w:left="20" w:firstLine="720"/>
        <w:rPr>
          <w:sz w:val="24"/>
          <w:szCs w:val="24"/>
        </w:rPr>
      </w:pPr>
    </w:p>
    <w:p w:rsidR="00C17B5D" w:rsidRPr="00561305" w:rsidRDefault="00C17B5D" w:rsidP="00C17B5D">
      <w:pPr>
        <w:pStyle w:val="a3"/>
        <w:shd w:val="clear" w:color="auto" w:fill="auto"/>
        <w:spacing w:before="0" w:line="240" w:lineRule="auto"/>
        <w:ind w:left="20" w:firstLine="720"/>
        <w:rPr>
          <w:b/>
          <w:sz w:val="24"/>
          <w:szCs w:val="24"/>
        </w:rPr>
      </w:pPr>
      <w:r w:rsidRPr="00561305">
        <w:rPr>
          <w:b/>
          <w:sz w:val="24"/>
          <w:szCs w:val="24"/>
        </w:rPr>
        <w:t>Статья 46. Исполнение бюджета поселения</w:t>
      </w:r>
    </w:p>
    <w:p w:rsidR="00C17B5D" w:rsidRPr="00561305" w:rsidRDefault="00C17B5D" w:rsidP="00C17B5D">
      <w:pPr>
        <w:pStyle w:val="a3"/>
        <w:numPr>
          <w:ilvl w:val="4"/>
          <w:numId w:val="19"/>
        </w:numPr>
        <w:shd w:val="clear" w:color="auto" w:fill="auto"/>
        <w:tabs>
          <w:tab w:val="left" w:pos="951"/>
        </w:tabs>
        <w:spacing w:before="0" w:line="240" w:lineRule="auto"/>
        <w:ind w:firstLine="709"/>
        <w:rPr>
          <w:sz w:val="24"/>
          <w:szCs w:val="24"/>
        </w:rPr>
      </w:pPr>
      <w:r w:rsidRPr="00561305">
        <w:rPr>
          <w:sz w:val="24"/>
          <w:szCs w:val="24"/>
        </w:rPr>
        <w:t>Исполнение бюджета поселения по доходам предусматривает:</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зачисление на единый счет бюджета поселения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Российской Федерации, законами Алтайского края, решением Собрания депутатов о бюджете поселения и другими муниципальными правовыми актами, принятыми в соответствии с положениями Бюджетного кодекса Российской Федерации, со счета органа Федерального казначейства и иных поступлений в бюджет поселения;</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зачет излишне уплаченных или излишне взысканных сумм в соответствии с законодательством Российской Федерации;</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 xml:space="preserve">уточнение администратором доходов бюджета поселения платежей в бюджет поселения; </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C17B5D" w:rsidRPr="00561305" w:rsidRDefault="00C17B5D" w:rsidP="00C17B5D">
      <w:pPr>
        <w:pStyle w:val="a3"/>
        <w:numPr>
          <w:ilvl w:val="4"/>
          <w:numId w:val="19"/>
        </w:numPr>
        <w:shd w:val="clear" w:color="auto" w:fill="auto"/>
        <w:tabs>
          <w:tab w:val="left" w:pos="999"/>
        </w:tabs>
        <w:spacing w:before="0" w:line="240" w:lineRule="auto"/>
        <w:ind w:right="20" w:firstLine="709"/>
        <w:rPr>
          <w:sz w:val="24"/>
          <w:szCs w:val="24"/>
        </w:rPr>
      </w:pPr>
      <w:r w:rsidRPr="00561305">
        <w:rPr>
          <w:sz w:val="24"/>
          <w:szCs w:val="24"/>
        </w:rPr>
        <w:lastRenderedPageBreak/>
        <w:t>Исполнение бюджета поселения по расходам и источникам финансирования дефицита бюджета поселения осуществляется в порядке, установленном Администрацией сельсовета, в соответствии с Бюджетным кодексом Российской Федерации.</w:t>
      </w:r>
    </w:p>
    <w:p w:rsidR="00C17B5D" w:rsidRPr="00561305" w:rsidRDefault="00C17B5D" w:rsidP="00C17B5D">
      <w:pPr>
        <w:pStyle w:val="a3"/>
        <w:shd w:val="clear" w:color="auto" w:fill="auto"/>
        <w:spacing w:before="0" w:line="240" w:lineRule="auto"/>
        <w:ind w:left="720" w:right="-1" w:firstLine="0"/>
        <w:jc w:val="left"/>
        <w:rPr>
          <w:sz w:val="24"/>
          <w:szCs w:val="24"/>
        </w:rPr>
      </w:pPr>
      <w:r w:rsidRPr="00561305">
        <w:rPr>
          <w:sz w:val="24"/>
          <w:szCs w:val="24"/>
        </w:rPr>
        <w:t xml:space="preserve">Исполнение бюджета поселения по расходам предусматривает: </w:t>
      </w:r>
    </w:p>
    <w:p w:rsidR="00C17B5D" w:rsidRPr="00561305" w:rsidRDefault="00C17B5D" w:rsidP="00C17B5D">
      <w:pPr>
        <w:pStyle w:val="a3"/>
        <w:shd w:val="clear" w:color="auto" w:fill="auto"/>
        <w:spacing w:before="0" w:line="240" w:lineRule="auto"/>
        <w:ind w:left="720" w:right="-1" w:firstLine="0"/>
        <w:jc w:val="left"/>
        <w:rPr>
          <w:sz w:val="24"/>
          <w:szCs w:val="24"/>
        </w:rPr>
      </w:pPr>
      <w:r w:rsidRPr="00561305">
        <w:rPr>
          <w:sz w:val="24"/>
          <w:szCs w:val="24"/>
        </w:rPr>
        <w:t xml:space="preserve">принятие </w:t>
      </w:r>
      <w:r>
        <w:rPr>
          <w:sz w:val="24"/>
          <w:szCs w:val="24"/>
        </w:rPr>
        <w:t>и учет бюджетных и денежных</w:t>
      </w:r>
      <w:r w:rsidRPr="00561305">
        <w:rPr>
          <w:sz w:val="24"/>
          <w:szCs w:val="24"/>
        </w:rPr>
        <w:t xml:space="preserve"> обязательств; </w:t>
      </w:r>
    </w:p>
    <w:p w:rsidR="00C17B5D" w:rsidRPr="00561305" w:rsidRDefault="00C17B5D" w:rsidP="00C17B5D">
      <w:pPr>
        <w:pStyle w:val="a3"/>
        <w:shd w:val="clear" w:color="auto" w:fill="auto"/>
        <w:spacing w:before="0" w:line="240" w:lineRule="auto"/>
        <w:ind w:left="720" w:right="-1" w:firstLine="0"/>
        <w:jc w:val="left"/>
        <w:rPr>
          <w:sz w:val="24"/>
          <w:szCs w:val="24"/>
        </w:rPr>
      </w:pPr>
      <w:r w:rsidRPr="00561305">
        <w:rPr>
          <w:sz w:val="24"/>
          <w:szCs w:val="24"/>
        </w:rPr>
        <w:t xml:space="preserve">подтверждение денежных обязательств; </w:t>
      </w:r>
    </w:p>
    <w:p w:rsidR="00C17B5D" w:rsidRPr="00561305" w:rsidRDefault="00C17B5D" w:rsidP="00C17B5D">
      <w:pPr>
        <w:pStyle w:val="a3"/>
        <w:shd w:val="clear" w:color="auto" w:fill="auto"/>
        <w:spacing w:before="0" w:line="240" w:lineRule="auto"/>
        <w:ind w:left="720" w:right="-1" w:firstLine="0"/>
        <w:jc w:val="left"/>
        <w:rPr>
          <w:sz w:val="24"/>
          <w:szCs w:val="24"/>
        </w:rPr>
      </w:pPr>
      <w:r w:rsidRPr="00561305">
        <w:rPr>
          <w:sz w:val="24"/>
          <w:szCs w:val="24"/>
        </w:rPr>
        <w:t xml:space="preserve">санкционирование оплаты денежных обязательств; </w:t>
      </w:r>
    </w:p>
    <w:p w:rsidR="00C17B5D" w:rsidRPr="00561305" w:rsidRDefault="00C17B5D" w:rsidP="00C17B5D">
      <w:pPr>
        <w:pStyle w:val="a3"/>
        <w:shd w:val="clear" w:color="auto" w:fill="auto"/>
        <w:spacing w:before="0" w:line="240" w:lineRule="auto"/>
        <w:ind w:left="720" w:right="-1" w:firstLine="0"/>
        <w:jc w:val="left"/>
        <w:rPr>
          <w:sz w:val="24"/>
          <w:szCs w:val="24"/>
        </w:rPr>
      </w:pPr>
      <w:r w:rsidRPr="00561305">
        <w:rPr>
          <w:sz w:val="24"/>
          <w:szCs w:val="24"/>
        </w:rPr>
        <w:t>подтверждение исполнения денежных обязательств.</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Исполнение бюджета поселения по источникам финансирования дефицита бюджета поселения осуществляется главными администраторами, администраторами источников финансирования дефицита бюджета поселения в соответствии со сводной бюджетной росписью, за исключением операций по управлению остатками средств на едином счете бюджета поселения</w:t>
      </w:r>
      <w:r>
        <w:rPr>
          <w:sz w:val="24"/>
          <w:szCs w:val="24"/>
        </w:rPr>
        <w:t>, в порядке, установленном Администрацией сельсовета в соответствии с положениями Бюджетного кодекса Российской Федерации</w:t>
      </w:r>
      <w:r w:rsidRPr="00561305">
        <w:rPr>
          <w:sz w:val="24"/>
          <w:szCs w:val="24"/>
        </w:rPr>
        <w:t>.</w:t>
      </w:r>
    </w:p>
    <w:p w:rsidR="00C17B5D" w:rsidRPr="00561305" w:rsidRDefault="00C17B5D" w:rsidP="00C17B5D">
      <w:pPr>
        <w:pStyle w:val="a3"/>
        <w:shd w:val="clear" w:color="auto" w:fill="auto"/>
        <w:spacing w:before="0" w:line="240" w:lineRule="auto"/>
        <w:ind w:left="20" w:firstLine="720"/>
        <w:rPr>
          <w:sz w:val="24"/>
          <w:szCs w:val="24"/>
        </w:rPr>
      </w:pPr>
    </w:p>
    <w:p w:rsidR="00C17B5D" w:rsidRPr="00561305" w:rsidRDefault="00C17B5D" w:rsidP="00C17B5D">
      <w:pPr>
        <w:pStyle w:val="a3"/>
        <w:shd w:val="clear" w:color="auto" w:fill="auto"/>
        <w:spacing w:before="0" w:line="240" w:lineRule="auto"/>
        <w:ind w:left="20" w:firstLine="720"/>
        <w:rPr>
          <w:b/>
          <w:sz w:val="24"/>
          <w:szCs w:val="24"/>
        </w:rPr>
      </w:pPr>
      <w:r w:rsidRPr="00561305">
        <w:rPr>
          <w:b/>
          <w:sz w:val="24"/>
          <w:szCs w:val="24"/>
        </w:rPr>
        <w:t>Статья 47. Бюджетная роспись</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1. Порядок составления и ведения бюджетных росписей главных распорядителей (распорядителей) средств бюджета поселения, включая внесение изменений в них, устанавливается Администрацией сельсовета.</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Бюджетные росписи главных распорядителей средств бюджета поселения составляются в соответствии с бюджетными ассигнованиями, утвержденными сводной бюджетной росписью, и утвержденными Администрацией сельсовета лимитами бюджетных обязательств.</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Бюджетные росписи распорядителей средств бюджета поселения составляются в соответствии с бюджетными ассигнованиями и доведенными им лимитами бюджетных обязательств.</w:t>
      </w:r>
    </w:p>
    <w:p w:rsidR="00C17B5D" w:rsidRPr="00561305" w:rsidRDefault="00C17B5D" w:rsidP="00C17B5D">
      <w:pPr>
        <w:pStyle w:val="a3"/>
        <w:numPr>
          <w:ilvl w:val="5"/>
          <w:numId w:val="19"/>
        </w:numPr>
        <w:shd w:val="clear" w:color="auto" w:fill="auto"/>
        <w:tabs>
          <w:tab w:val="left" w:pos="709"/>
          <w:tab w:val="left" w:pos="1134"/>
        </w:tabs>
        <w:spacing w:before="0" w:line="240" w:lineRule="auto"/>
        <w:ind w:right="20" w:firstLine="709"/>
        <w:rPr>
          <w:sz w:val="24"/>
          <w:szCs w:val="24"/>
        </w:rPr>
      </w:pPr>
      <w:r w:rsidRPr="00561305">
        <w:rPr>
          <w:sz w:val="24"/>
          <w:szCs w:val="24"/>
        </w:rPr>
        <w:t>Утверждение бюджетной росписи и внесение изменений в нее осуществляются главным распорядителем (распорядителем) средств бюджета поселения.</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 xml:space="preserve">Показатели бюджетной росписи по расходам </w:t>
      </w:r>
      <w:r>
        <w:rPr>
          <w:sz w:val="24"/>
          <w:szCs w:val="24"/>
        </w:rPr>
        <w:t xml:space="preserve">и лимитам бюджетных обязательств </w:t>
      </w:r>
      <w:r w:rsidRPr="00561305">
        <w:rPr>
          <w:sz w:val="24"/>
          <w:szCs w:val="24"/>
        </w:rPr>
        <w:t xml:space="preserve">доводятся до подведомственных распорядителей и (или) получателей средств бюджета поселения до начала очередного финансового года, за исключением случаев, предусмотренных </w:t>
      </w:r>
      <w:r w:rsidRPr="00BF784F">
        <w:rPr>
          <w:sz w:val="24"/>
          <w:szCs w:val="24"/>
        </w:rPr>
        <w:t>статьями</w:t>
      </w:r>
      <w:r w:rsidRPr="00561305">
        <w:rPr>
          <w:sz w:val="24"/>
          <w:szCs w:val="24"/>
        </w:rPr>
        <w:t xml:space="preserve"> 4</w:t>
      </w:r>
      <w:r>
        <w:rPr>
          <w:sz w:val="24"/>
          <w:szCs w:val="24"/>
        </w:rPr>
        <w:t>1</w:t>
      </w:r>
      <w:r w:rsidRPr="00561305">
        <w:rPr>
          <w:sz w:val="24"/>
          <w:szCs w:val="24"/>
        </w:rPr>
        <w:t xml:space="preserve"> и 4</w:t>
      </w:r>
      <w:r>
        <w:rPr>
          <w:sz w:val="24"/>
          <w:szCs w:val="24"/>
        </w:rPr>
        <w:t>2</w:t>
      </w:r>
      <w:r w:rsidRPr="00561305">
        <w:rPr>
          <w:sz w:val="24"/>
          <w:szCs w:val="24"/>
        </w:rPr>
        <w:t xml:space="preserve"> настоящего Положения.</w:t>
      </w:r>
    </w:p>
    <w:p w:rsidR="00C17B5D" w:rsidRPr="00561305" w:rsidRDefault="00C17B5D" w:rsidP="00C17B5D">
      <w:pPr>
        <w:pStyle w:val="a3"/>
        <w:numPr>
          <w:ilvl w:val="5"/>
          <w:numId w:val="19"/>
        </w:numPr>
        <w:shd w:val="clear" w:color="auto" w:fill="auto"/>
        <w:tabs>
          <w:tab w:val="left" w:pos="1014"/>
        </w:tabs>
        <w:spacing w:before="0" w:line="240" w:lineRule="auto"/>
        <w:ind w:right="20" w:firstLine="709"/>
        <w:rPr>
          <w:sz w:val="24"/>
          <w:szCs w:val="24"/>
        </w:rPr>
      </w:pPr>
      <w:r w:rsidRPr="00561305">
        <w:rPr>
          <w:sz w:val="24"/>
          <w:szCs w:val="24"/>
        </w:rPr>
        <w:t xml:space="preserve">Порядок составления и ведения бюджетных росписей может устанавливать право или обязанность главного распорядителя (распорядителя) средств бюджета поселения осуществлять детализацию утверждаемых бюджетной росписью показателей по </w:t>
      </w:r>
      <w:r>
        <w:rPr>
          <w:sz w:val="24"/>
          <w:szCs w:val="24"/>
        </w:rPr>
        <w:t>подгруппам (подгруппам и элементам) видов расходов.</w:t>
      </w:r>
    </w:p>
    <w:p w:rsidR="00C17B5D" w:rsidRPr="00561305" w:rsidRDefault="00C17B5D" w:rsidP="00C17B5D">
      <w:pPr>
        <w:pStyle w:val="a3"/>
        <w:numPr>
          <w:ilvl w:val="5"/>
          <w:numId w:val="19"/>
        </w:numPr>
        <w:shd w:val="clear" w:color="auto" w:fill="auto"/>
        <w:tabs>
          <w:tab w:val="left" w:pos="1047"/>
        </w:tabs>
        <w:spacing w:before="0" w:line="240" w:lineRule="auto"/>
        <w:ind w:right="20" w:firstLine="709"/>
        <w:rPr>
          <w:sz w:val="24"/>
          <w:szCs w:val="24"/>
        </w:rPr>
      </w:pPr>
      <w:r w:rsidRPr="00561305">
        <w:rPr>
          <w:sz w:val="24"/>
          <w:szCs w:val="24"/>
        </w:rPr>
        <w:t>Изменение показателей, утвержденных бюджетной росписью по расходам главного распорядителя средств бюджета поселения в соответствии с показателями сводной бюджетной росписи, без внесения соответствующих изменений в сводную бюджетную роспись не допускается.</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Изменение показателей, утвержденных бюджетной росписью по расходам распорядителя средств бюджета поселения в соответствии с показателями бюджетной росписи главного распорядителя средств бюджета поселения, без внесения соответствующих изменений в бюджетную роспись главного распорядителя средств бюджета поселения не допускается.</w:t>
      </w:r>
    </w:p>
    <w:p w:rsidR="00C17B5D" w:rsidRPr="00561305" w:rsidRDefault="00C17B5D" w:rsidP="00C17B5D">
      <w:pPr>
        <w:pStyle w:val="a3"/>
        <w:shd w:val="clear" w:color="auto" w:fill="auto"/>
        <w:spacing w:before="0" w:line="240" w:lineRule="auto"/>
        <w:ind w:left="20" w:firstLine="720"/>
        <w:rPr>
          <w:sz w:val="24"/>
          <w:szCs w:val="24"/>
        </w:rPr>
      </w:pPr>
    </w:p>
    <w:p w:rsidR="00C17B5D" w:rsidRPr="00561305" w:rsidRDefault="00C17B5D" w:rsidP="00C17B5D">
      <w:pPr>
        <w:pStyle w:val="a3"/>
        <w:shd w:val="clear" w:color="auto" w:fill="auto"/>
        <w:spacing w:before="0" w:line="240" w:lineRule="auto"/>
        <w:ind w:left="20" w:firstLine="720"/>
        <w:rPr>
          <w:b/>
          <w:sz w:val="24"/>
          <w:szCs w:val="24"/>
        </w:rPr>
      </w:pPr>
      <w:r w:rsidRPr="00561305">
        <w:rPr>
          <w:b/>
          <w:sz w:val="24"/>
          <w:szCs w:val="24"/>
        </w:rPr>
        <w:t>Статья 48. Лицевые счета для учета операций по исполнению бюджета поселения</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 xml:space="preserve">Учет операций по исполнению бюджета поселения, осуществляемых участниками бюджетного процесса в рамках их бюджетных полномочий, производится на лицевых счетах, открытых в соответствии с Бюджетным кодексом Российской Федерации в органе </w:t>
      </w:r>
      <w:r w:rsidRPr="00561305">
        <w:rPr>
          <w:sz w:val="24"/>
          <w:szCs w:val="24"/>
        </w:rPr>
        <w:lastRenderedPageBreak/>
        <w:t>Федерального казначейства, в соответствии с перечнем главных распорядителей (распорядителей) и получателей средств бюджета поселения.</w:t>
      </w:r>
    </w:p>
    <w:p w:rsidR="00CF00F0" w:rsidRDefault="00CF00F0" w:rsidP="000521ED">
      <w:pPr>
        <w:pStyle w:val="a3"/>
        <w:shd w:val="clear" w:color="auto" w:fill="auto"/>
        <w:spacing w:before="0" w:line="240" w:lineRule="auto"/>
        <w:ind w:firstLine="0"/>
        <w:rPr>
          <w:b/>
          <w:sz w:val="24"/>
          <w:szCs w:val="24"/>
        </w:rPr>
      </w:pPr>
    </w:p>
    <w:p w:rsidR="00C17B5D" w:rsidRPr="00561305" w:rsidRDefault="00C17B5D" w:rsidP="00C17B5D">
      <w:pPr>
        <w:pStyle w:val="a3"/>
        <w:shd w:val="clear" w:color="auto" w:fill="auto"/>
        <w:spacing w:before="0" w:line="240" w:lineRule="auto"/>
        <w:ind w:left="20" w:firstLine="720"/>
        <w:rPr>
          <w:b/>
          <w:sz w:val="24"/>
          <w:szCs w:val="24"/>
        </w:rPr>
      </w:pPr>
      <w:r w:rsidRPr="00561305">
        <w:rPr>
          <w:b/>
          <w:sz w:val="24"/>
          <w:szCs w:val="24"/>
        </w:rPr>
        <w:t>Статья 49. Бюджетная смета</w:t>
      </w:r>
    </w:p>
    <w:p w:rsidR="00C17B5D" w:rsidRPr="00561305" w:rsidRDefault="00C17B5D" w:rsidP="00C17B5D">
      <w:pPr>
        <w:pStyle w:val="a3"/>
        <w:numPr>
          <w:ilvl w:val="6"/>
          <w:numId w:val="19"/>
        </w:numPr>
        <w:shd w:val="clear" w:color="auto" w:fill="auto"/>
        <w:tabs>
          <w:tab w:val="left" w:pos="980"/>
        </w:tabs>
        <w:spacing w:before="0" w:line="240" w:lineRule="auto"/>
        <w:ind w:right="20" w:firstLine="709"/>
        <w:rPr>
          <w:sz w:val="24"/>
          <w:szCs w:val="24"/>
        </w:rPr>
      </w:pPr>
      <w:r w:rsidRPr="00561305">
        <w:rPr>
          <w:sz w:val="24"/>
          <w:szCs w:val="24"/>
        </w:rPr>
        <w:t>Бюджетная смета казенного учреждения составляется, утверждается и ведется в порядке, определенном главным распорядителем средств бюджета поселения,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C17B5D" w:rsidRPr="00561305" w:rsidRDefault="00C17B5D" w:rsidP="00C17B5D">
      <w:pPr>
        <w:pStyle w:val="a3"/>
        <w:shd w:val="clear" w:color="auto" w:fill="auto"/>
        <w:spacing w:before="0" w:line="240" w:lineRule="auto"/>
        <w:ind w:left="20" w:right="20" w:firstLine="709"/>
        <w:rPr>
          <w:sz w:val="24"/>
          <w:szCs w:val="24"/>
        </w:rPr>
      </w:pPr>
      <w:r w:rsidRPr="00561305">
        <w:rPr>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C17B5D" w:rsidRPr="00561305" w:rsidRDefault="00C17B5D" w:rsidP="00C17B5D">
      <w:pPr>
        <w:pStyle w:val="a3"/>
        <w:numPr>
          <w:ilvl w:val="6"/>
          <w:numId w:val="19"/>
        </w:numPr>
        <w:shd w:val="clear" w:color="auto" w:fill="auto"/>
        <w:tabs>
          <w:tab w:val="left" w:pos="1172"/>
        </w:tabs>
        <w:spacing w:before="0" w:line="240" w:lineRule="auto"/>
        <w:ind w:right="20" w:firstLine="709"/>
        <w:rPr>
          <w:sz w:val="24"/>
          <w:szCs w:val="24"/>
        </w:rPr>
      </w:pPr>
      <w:r w:rsidRPr="00561305">
        <w:rPr>
          <w:sz w:val="24"/>
          <w:szCs w:val="24"/>
        </w:rPr>
        <w:t>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C17B5D" w:rsidRPr="00561305" w:rsidRDefault="00C17B5D" w:rsidP="00C17B5D">
      <w:pPr>
        <w:pStyle w:val="a3"/>
        <w:shd w:val="clear" w:color="auto" w:fill="auto"/>
        <w:spacing w:before="0" w:line="240" w:lineRule="auto"/>
        <w:ind w:left="20" w:right="20" w:firstLine="720"/>
        <w:rPr>
          <w:sz w:val="24"/>
          <w:szCs w:val="24"/>
        </w:rPr>
      </w:pPr>
      <w:r w:rsidRPr="00561305">
        <w:rPr>
          <w:sz w:val="24"/>
          <w:szCs w:val="24"/>
        </w:rPr>
        <w:t xml:space="preserve">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w:t>
      </w:r>
      <w:r>
        <w:rPr>
          <w:sz w:val="24"/>
          <w:szCs w:val="24"/>
        </w:rPr>
        <w:t xml:space="preserve">в пределах доведенных лимитов бюджетных обязательств </w:t>
      </w:r>
      <w:r w:rsidRPr="00561305">
        <w:rPr>
          <w:sz w:val="24"/>
          <w:szCs w:val="24"/>
        </w:rPr>
        <w:t>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C17B5D" w:rsidRPr="00561305" w:rsidRDefault="00C17B5D" w:rsidP="00C17B5D">
      <w:pPr>
        <w:pStyle w:val="a3"/>
        <w:shd w:val="clear" w:color="auto" w:fill="auto"/>
        <w:spacing w:before="0" w:line="240" w:lineRule="auto"/>
        <w:ind w:left="20" w:firstLine="720"/>
        <w:rPr>
          <w:sz w:val="24"/>
          <w:szCs w:val="24"/>
        </w:rPr>
      </w:pPr>
    </w:p>
    <w:p w:rsidR="00C17B5D" w:rsidRPr="00561305" w:rsidRDefault="00C17B5D" w:rsidP="00C17B5D">
      <w:pPr>
        <w:pStyle w:val="a3"/>
        <w:shd w:val="clear" w:color="auto" w:fill="auto"/>
        <w:spacing w:before="0" w:line="240" w:lineRule="auto"/>
        <w:ind w:left="20" w:firstLine="720"/>
        <w:rPr>
          <w:b/>
          <w:sz w:val="24"/>
          <w:szCs w:val="24"/>
        </w:rPr>
      </w:pPr>
      <w:r w:rsidRPr="00561305">
        <w:rPr>
          <w:b/>
          <w:sz w:val="24"/>
          <w:szCs w:val="24"/>
        </w:rPr>
        <w:t>Статья 50. Предельные объемы финансирования</w:t>
      </w:r>
    </w:p>
    <w:p w:rsidR="00C17B5D" w:rsidRPr="00561305" w:rsidRDefault="00C17B5D" w:rsidP="00C17B5D">
      <w:pPr>
        <w:pStyle w:val="a3"/>
        <w:numPr>
          <w:ilvl w:val="7"/>
          <w:numId w:val="19"/>
        </w:numPr>
        <w:shd w:val="clear" w:color="auto" w:fill="auto"/>
        <w:tabs>
          <w:tab w:val="left" w:pos="1086"/>
        </w:tabs>
        <w:spacing w:before="0" w:line="240" w:lineRule="auto"/>
        <w:ind w:right="20" w:firstLine="709"/>
        <w:rPr>
          <w:sz w:val="24"/>
          <w:szCs w:val="24"/>
        </w:rPr>
      </w:pPr>
      <w:r w:rsidRPr="00561305">
        <w:rPr>
          <w:sz w:val="24"/>
          <w:szCs w:val="24"/>
        </w:rPr>
        <w:t>В случае и порядке, установленных Администрацией сельсовета, при организации исполнения бюджета поселения по расходам могут предусматриваться утверждение и доведение до главных распорядителей, распорядителей и получателей средств бюджета поселения предельного объема оплаты денежных обязательств в соответствующем периоде текущего финансового года (предельные объемы финансирования).</w:t>
      </w:r>
    </w:p>
    <w:p w:rsidR="00C17B5D" w:rsidRPr="00561305" w:rsidRDefault="00C17B5D" w:rsidP="00C17B5D">
      <w:pPr>
        <w:pStyle w:val="a3"/>
        <w:numPr>
          <w:ilvl w:val="7"/>
          <w:numId w:val="19"/>
        </w:numPr>
        <w:shd w:val="clear" w:color="auto" w:fill="auto"/>
        <w:tabs>
          <w:tab w:val="left" w:pos="1009"/>
        </w:tabs>
        <w:spacing w:before="0" w:line="240" w:lineRule="auto"/>
        <w:ind w:right="20" w:firstLine="709"/>
        <w:rPr>
          <w:sz w:val="24"/>
          <w:szCs w:val="24"/>
        </w:rPr>
      </w:pPr>
      <w:r w:rsidRPr="00561305">
        <w:rPr>
          <w:sz w:val="24"/>
          <w:szCs w:val="24"/>
        </w:rPr>
        <w:t xml:space="preserve">Предельные объемы финансирования устанавливаются в целом в отношении главного распорядителя, распорядителя и получателя средств бюджета поселения помесячно или поквартально </w:t>
      </w:r>
      <w:r>
        <w:rPr>
          <w:sz w:val="24"/>
          <w:szCs w:val="24"/>
        </w:rPr>
        <w:t xml:space="preserve">либо </w:t>
      </w:r>
      <w:r w:rsidRPr="00561305">
        <w:rPr>
          <w:sz w:val="24"/>
          <w:szCs w:val="24"/>
        </w:rPr>
        <w:t>нарастающим итогом с начала текущего финансового года на основе заявок на финансирование главных распорядителей, распорядителей и получателей средств бюджета</w:t>
      </w:r>
      <w:r>
        <w:rPr>
          <w:sz w:val="24"/>
          <w:szCs w:val="24"/>
        </w:rPr>
        <w:t xml:space="preserve"> поселения</w:t>
      </w:r>
      <w:r w:rsidRPr="00561305">
        <w:rPr>
          <w:sz w:val="24"/>
          <w:szCs w:val="24"/>
        </w:rPr>
        <w:t>.</w:t>
      </w:r>
    </w:p>
    <w:p w:rsidR="00C17B5D" w:rsidRPr="00561305" w:rsidRDefault="00C17B5D" w:rsidP="00C17B5D">
      <w:pPr>
        <w:pStyle w:val="a3"/>
        <w:shd w:val="clear" w:color="auto" w:fill="auto"/>
        <w:spacing w:before="0" w:line="240" w:lineRule="auto"/>
        <w:ind w:left="20" w:right="20" w:firstLine="720"/>
        <w:rPr>
          <w:sz w:val="24"/>
          <w:szCs w:val="24"/>
        </w:rPr>
      </w:pPr>
    </w:p>
    <w:p w:rsidR="00C17B5D" w:rsidRPr="00561305" w:rsidRDefault="00C17B5D" w:rsidP="00C17B5D">
      <w:pPr>
        <w:pStyle w:val="a3"/>
        <w:shd w:val="clear" w:color="auto" w:fill="auto"/>
        <w:spacing w:before="0" w:line="240" w:lineRule="auto"/>
        <w:ind w:left="20" w:right="20" w:firstLine="720"/>
        <w:rPr>
          <w:b/>
          <w:sz w:val="24"/>
          <w:szCs w:val="24"/>
        </w:rPr>
      </w:pPr>
      <w:r w:rsidRPr="00561305">
        <w:rPr>
          <w:b/>
          <w:sz w:val="24"/>
          <w:szCs w:val="24"/>
        </w:rPr>
        <w:t>Статья 51. Использование доходов, фактически полученных при исполнении бюджета поселения сверх утвержденных решением Собрания депутатов о бюджете поселения</w:t>
      </w:r>
    </w:p>
    <w:p w:rsidR="00C17B5D" w:rsidRPr="00561305" w:rsidRDefault="00C17B5D" w:rsidP="00C17B5D">
      <w:pPr>
        <w:pStyle w:val="a3"/>
        <w:numPr>
          <w:ilvl w:val="8"/>
          <w:numId w:val="19"/>
        </w:numPr>
        <w:shd w:val="clear" w:color="auto" w:fill="auto"/>
        <w:tabs>
          <w:tab w:val="left" w:pos="1124"/>
        </w:tabs>
        <w:spacing w:before="0" w:line="240" w:lineRule="auto"/>
        <w:ind w:right="20" w:firstLine="709"/>
        <w:rPr>
          <w:sz w:val="24"/>
          <w:szCs w:val="24"/>
        </w:rPr>
      </w:pPr>
      <w:r w:rsidRPr="00561305">
        <w:rPr>
          <w:sz w:val="24"/>
          <w:szCs w:val="24"/>
        </w:rPr>
        <w:t>Доходы, фактически полученные при исполнении бюдж</w:t>
      </w:r>
      <w:r>
        <w:rPr>
          <w:sz w:val="24"/>
          <w:szCs w:val="24"/>
        </w:rPr>
        <w:t>ета поселения сверх утвержденного</w:t>
      </w:r>
      <w:r w:rsidRPr="00561305">
        <w:rPr>
          <w:sz w:val="24"/>
          <w:szCs w:val="24"/>
        </w:rPr>
        <w:t xml:space="preserve"> решением Собрания депутатов о бюджете поселения </w:t>
      </w:r>
      <w:r>
        <w:rPr>
          <w:sz w:val="24"/>
          <w:szCs w:val="24"/>
        </w:rPr>
        <w:t xml:space="preserve">на текущий финансовый год и плановый период </w:t>
      </w:r>
      <w:r w:rsidRPr="00561305">
        <w:rPr>
          <w:sz w:val="24"/>
          <w:szCs w:val="24"/>
        </w:rPr>
        <w:t xml:space="preserve">общего объема доходов, могут направляться Администрацией сельсовета без внесения изменений в решение Собрания депутатов о бюджете поселения </w:t>
      </w:r>
      <w:r>
        <w:rPr>
          <w:sz w:val="24"/>
          <w:szCs w:val="24"/>
        </w:rPr>
        <w:t xml:space="preserve">на </w:t>
      </w:r>
      <w:r w:rsidRPr="00561305">
        <w:rPr>
          <w:sz w:val="24"/>
          <w:szCs w:val="24"/>
        </w:rPr>
        <w:t xml:space="preserve">текущий финансовый год и плановый период на замещение </w:t>
      </w:r>
      <w:r w:rsidRPr="00561305">
        <w:rPr>
          <w:sz w:val="24"/>
          <w:szCs w:val="24"/>
        </w:rPr>
        <w:lastRenderedPageBreak/>
        <w:t xml:space="preserve">муниципальных заимствований, погашение муниципального долга, а также на исполнение публичных нормативных обязательств  </w:t>
      </w:r>
      <w:r>
        <w:rPr>
          <w:sz w:val="24"/>
          <w:szCs w:val="24"/>
        </w:rPr>
        <w:t>в случае недостаточности предусмотренных на их исполнение бюджетных ассигнований в размере, предусмотренном пунктом 3 статьи 44 настоящего Положения</w:t>
      </w:r>
      <w:r w:rsidRPr="00561305">
        <w:rPr>
          <w:sz w:val="24"/>
          <w:szCs w:val="24"/>
        </w:rPr>
        <w:t>.</w:t>
      </w:r>
    </w:p>
    <w:p w:rsidR="00C17B5D" w:rsidRPr="00561305" w:rsidRDefault="00C17B5D" w:rsidP="00C17B5D">
      <w:pPr>
        <w:pStyle w:val="a3"/>
        <w:numPr>
          <w:ilvl w:val="8"/>
          <w:numId w:val="19"/>
        </w:numPr>
        <w:shd w:val="clear" w:color="auto" w:fill="auto"/>
        <w:tabs>
          <w:tab w:val="left" w:pos="985"/>
        </w:tabs>
        <w:spacing w:before="0" w:line="240" w:lineRule="auto"/>
        <w:ind w:right="20" w:firstLine="709"/>
        <w:rPr>
          <w:sz w:val="24"/>
          <w:szCs w:val="24"/>
        </w:rPr>
      </w:pPr>
      <w:r w:rsidRPr="00561305">
        <w:rPr>
          <w:sz w:val="24"/>
          <w:szCs w:val="24"/>
        </w:rPr>
        <w:t>Субсидии, субвенции, иные межбюджетные трансферты, имеющие целевое назначение</w:t>
      </w:r>
      <w:r>
        <w:rPr>
          <w:sz w:val="24"/>
          <w:szCs w:val="24"/>
        </w:rPr>
        <w:t xml:space="preserve"> (в случае получения уведомления об их предоставлении)</w:t>
      </w:r>
      <w:r w:rsidRPr="00561305">
        <w:rPr>
          <w:sz w:val="24"/>
          <w:szCs w:val="24"/>
        </w:rPr>
        <w:t xml:space="preserve">, в том числе поступающие в бюджет поселения в порядке, установленном </w:t>
      </w:r>
      <w:r w:rsidRPr="001C25BD">
        <w:rPr>
          <w:sz w:val="24"/>
          <w:szCs w:val="24"/>
        </w:rPr>
        <w:t>пунктом 4 статьи 52</w:t>
      </w:r>
      <w:r w:rsidRPr="00561305">
        <w:rPr>
          <w:sz w:val="24"/>
          <w:szCs w:val="24"/>
        </w:rPr>
        <w:t xml:space="preserve"> настоящего Положения, </w:t>
      </w:r>
      <w:r>
        <w:rPr>
          <w:sz w:val="24"/>
          <w:szCs w:val="24"/>
        </w:rPr>
        <w:t xml:space="preserve">а также безвозмездные поступления от физических и юридических лиц, </w:t>
      </w:r>
      <w:r w:rsidRPr="00561305">
        <w:rPr>
          <w:sz w:val="24"/>
          <w:szCs w:val="24"/>
        </w:rPr>
        <w:t xml:space="preserve">фактически полученные при исполнении бюджета поселения сверх утвержденных решением Собрания депутатов о бюджете поселения доходов, направляются на увеличение расходов бюджета поселения соответственно </w:t>
      </w:r>
      <w:r>
        <w:rPr>
          <w:sz w:val="24"/>
          <w:szCs w:val="24"/>
        </w:rPr>
        <w:t>в целях</w:t>
      </w:r>
      <w:r w:rsidRPr="00561305">
        <w:rPr>
          <w:sz w:val="24"/>
          <w:szCs w:val="24"/>
        </w:rPr>
        <w:t xml:space="preserve">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Собрания депутатов о бюджете поселения на текущий финансовый год и плановый период.</w:t>
      </w:r>
    </w:p>
    <w:p w:rsidR="00C17B5D" w:rsidRPr="00561305" w:rsidRDefault="00C17B5D" w:rsidP="00C17B5D">
      <w:pPr>
        <w:pStyle w:val="a3"/>
        <w:shd w:val="clear" w:color="auto" w:fill="auto"/>
        <w:spacing w:before="0" w:line="240" w:lineRule="auto"/>
        <w:ind w:left="20" w:firstLine="720"/>
        <w:rPr>
          <w:sz w:val="24"/>
          <w:szCs w:val="24"/>
        </w:rPr>
      </w:pPr>
    </w:p>
    <w:p w:rsidR="00C17B5D" w:rsidRPr="00561305" w:rsidRDefault="00C17B5D" w:rsidP="00C17B5D">
      <w:pPr>
        <w:pStyle w:val="a3"/>
        <w:shd w:val="clear" w:color="auto" w:fill="auto"/>
        <w:spacing w:before="0" w:line="240" w:lineRule="auto"/>
        <w:ind w:left="20" w:firstLine="720"/>
        <w:rPr>
          <w:b/>
          <w:sz w:val="24"/>
          <w:szCs w:val="24"/>
        </w:rPr>
      </w:pPr>
      <w:r w:rsidRPr="00561305">
        <w:rPr>
          <w:b/>
          <w:sz w:val="24"/>
          <w:szCs w:val="24"/>
        </w:rPr>
        <w:t>Статья 52. Завершение текущего финансового года</w:t>
      </w:r>
    </w:p>
    <w:p w:rsidR="00C17B5D" w:rsidRPr="00561305" w:rsidRDefault="00C17B5D" w:rsidP="00C17B5D">
      <w:pPr>
        <w:pStyle w:val="a3"/>
        <w:numPr>
          <w:ilvl w:val="0"/>
          <w:numId w:val="14"/>
        </w:numPr>
        <w:shd w:val="clear" w:color="auto" w:fill="auto"/>
        <w:tabs>
          <w:tab w:val="left" w:pos="0"/>
          <w:tab w:val="left" w:pos="709"/>
        </w:tabs>
        <w:spacing w:before="0" w:line="240" w:lineRule="auto"/>
        <w:rPr>
          <w:sz w:val="24"/>
          <w:szCs w:val="24"/>
        </w:rPr>
      </w:pPr>
      <w:r w:rsidRPr="00561305">
        <w:rPr>
          <w:sz w:val="24"/>
          <w:szCs w:val="24"/>
        </w:rPr>
        <w:t>Операции по исполнению бюджета поселения завершаются 31 декабря.</w:t>
      </w:r>
    </w:p>
    <w:p w:rsidR="00C17B5D" w:rsidRPr="00561305" w:rsidRDefault="00C17B5D" w:rsidP="00C17B5D">
      <w:pPr>
        <w:pStyle w:val="a3"/>
        <w:shd w:val="clear" w:color="auto" w:fill="auto"/>
        <w:spacing w:before="0" w:line="240" w:lineRule="auto"/>
        <w:ind w:left="20" w:right="20" w:firstLine="689"/>
        <w:rPr>
          <w:sz w:val="24"/>
          <w:szCs w:val="24"/>
        </w:rPr>
      </w:pPr>
      <w:r w:rsidRPr="00561305">
        <w:rPr>
          <w:sz w:val="24"/>
          <w:szCs w:val="24"/>
        </w:rPr>
        <w:t>Завершение операций по исполнению бюджета поселения в текущем финансовом году осуществляется в порядке, установленном Администрацией сельсовета в соответствии с требованиями настоящей статьи.</w:t>
      </w:r>
    </w:p>
    <w:p w:rsidR="00C17B5D" w:rsidRPr="00561305" w:rsidRDefault="00C17B5D" w:rsidP="00C17B5D">
      <w:pPr>
        <w:pStyle w:val="a3"/>
        <w:numPr>
          <w:ilvl w:val="0"/>
          <w:numId w:val="14"/>
        </w:numPr>
        <w:shd w:val="clear" w:color="auto" w:fill="auto"/>
        <w:tabs>
          <w:tab w:val="left" w:pos="0"/>
          <w:tab w:val="left" w:pos="1134"/>
        </w:tabs>
        <w:spacing w:before="0" w:line="240" w:lineRule="auto"/>
        <w:ind w:left="0" w:right="20" w:firstLine="709"/>
        <w:rPr>
          <w:sz w:val="24"/>
          <w:szCs w:val="24"/>
        </w:rPr>
      </w:pPr>
      <w:r w:rsidRPr="00561305">
        <w:rPr>
          <w:sz w:val="24"/>
          <w:szCs w:val="24"/>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C17B5D" w:rsidRPr="00561305" w:rsidRDefault="00C17B5D" w:rsidP="00C17B5D">
      <w:pPr>
        <w:pStyle w:val="a3"/>
        <w:shd w:val="clear" w:color="auto" w:fill="auto"/>
        <w:spacing w:before="0" w:line="240" w:lineRule="auto"/>
        <w:ind w:left="20" w:right="20" w:firstLine="689"/>
        <w:rPr>
          <w:sz w:val="24"/>
          <w:szCs w:val="24"/>
        </w:rPr>
      </w:pPr>
      <w:r w:rsidRPr="00561305">
        <w:rPr>
          <w:sz w:val="24"/>
          <w:szCs w:val="24"/>
        </w:rPr>
        <w:t>До последнего рабочего дня текущего финансового года включительно орган Федерального казначейства обязан оплатить санкционированные к оплате в установленном порядке бюджетные обязательства в пределах остатка средств на едином счете бюджета поселения.</w:t>
      </w:r>
    </w:p>
    <w:p w:rsidR="00C17B5D" w:rsidRPr="00561305" w:rsidRDefault="00C17B5D" w:rsidP="00C17B5D">
      <w:pPr>
        <w:pStyle w:val="a3"/>
        <w:numPr>
          <w:ilvl w:val="0"/>
          <w:numId w:val="14"/>
        </w:numPr>
        <w:shd w:val="clear" w:color="auto" w:fill="auto"/>
        <w:tabs>
          <w:tab w:val="left" w:pos="0"/>
          <w:tab w:val="left" w:pos="1134"/>
        </w:tabs>
        <w:spacing w:before="0" w:line="240" w:lineRule="auto"/>
        <w:ind w:left="0" w:right="20" w:firstLine="709"/>
        <w:rPr>
          <w:sz w:val="24"/>
          <w:szCs w:val="24"/>
        </w:rPr>
      </w:pPr>
      <w:r w:rsidRPr="00561305">
        <w:rPr>
          <w:sz w:val="24"/>
          <w:szCs w:val="24"/>
        </w:rPr>
        <w:t>Не использованные получателями средств бюджета поселения остатки бюджетных средств, находящиеся не на едином счете бюджета поселения, не позднее двух последних рабочих дней текущего финансового года подлежат перечислению получателями средств бюджета поселения на единый счет бюджета поселения.</w:t>
      </w:r>
    </w:p>
    <w:p w:rsidR="00C17B5D" w:rsidRPr="00561305" w:rsidRDefault="00C17B5D" w:rsidP="00C17B5D">
      <w:pPr>
        <w:pStyle w:val="a3"/>
        <w:numPr>
          <w:ilvl w:val="0"/>
          <w:numId w:val="14"/>
        </w:numPr>
        <w:shd w:val="clear" w:color="auto" w:fill="auto"/>
        <w:tabs>
          <w:tab w:val="left" w:pos="142"/>
          <w:tab w:val="left" w:pos="1134"/>
        </w:tabs>
        <w:spacing w:before="0" w:line="240" w:lineRule="auto"/>
        <w:ind w:left="0" w:right="20" w:firstLine="709"/>
        <w:rPr>
          <w:sz w:val="24"/>
          <w:szCs w:val="24"/>
        </w:rPr>
      </w:pPr>
      <w:r w:rsidRPr="00561305">
        <w:rPr>
          <w:sz w:val="24"/>
          <w:szCs w:val="24"/>
        </w:rPr>
        <w:t xml:space="preserve">Не использованные </w:t>
      </w:r>
      <w:r>
        <w:rPr>
          <w:sz w:val="24"/>
          <w:szCs w:val="24"/>
        </w:rPr>
        <w:t xml:space="preserve">по состоянию на 1 января </w:t>
      </w:r>
      <w:r w:rsidRPr="00561305">
        <w:rPr>
          <w:sz w:val="24"/>
          <w:szCs w:val="24"/>
        </w:rPr>
        <w:t>текуще</w:t>
      </w:r>
      <w:r>
        <w:rPr>
          <w:sz w:val="24"/>
          <w:szCs w:val="24"/>
        </w:rPr>
        <w:t>го</w:t>
      </w:r>
      <w:r w:rsidRPr="00561305">
        <w:rPr>
          <w:sz w:val="24"/>
          <w:szCs w:val="24"/>
        </w:rPr>
        <w:t xml:space="preserve"> финансов</w:t>
      </w:r>
      <w:r>
        <w:rPr>
          <w:sz w:val="24"/>
          <w:szCs w:val="24"/>
        </w:rPr>
        <w:t>ого</w:t>
      </w:r>
      <w:r w:rsidRPr="00561305">
        <w:rPr>
          <w:sz w:val="24"/>
          <w:szCs w:val="24"/>
        </w:rPr>
        <w:t xml:space="preserve"> год</w:t>
      </w:r>
      <w:r>
        <w:rPr>
          <w:sz w:val="24"/>
          <w:szCs w:val="24"/>
        </w:rPr>
        <w:t>а</w:t>
      </w:r>
      <w:r w:rsidRPr="00561305">
        <w:rPr>
          <w:sz w:val="24"/>
          <w:szCs w:val="24"/>
        </w:rPr>
        <w:t xml:space="preserve">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r>
        <w:rPr>
          <w:sz w:val="24"/>
          <w:szCs w:val="24"/>
        </w:rPr>
        <w:t>, в течение первых 5 рабочих дней текущего финансового года</w:t>
      </w:r>
      <w:r w:rsidRPr="00561305">
        <w:rPr>
          <w:sz w:val="24"/>
          <w:szCs w:val="24"/>
        </w:rPr>
        <w:t>.</w:t>
      </w:r>
    </w:p>
    <w:p w:rsidR="00C17B5D" w:rsidRPr="00561305" w:rsidRDefault="00C17B5D" w:rsidP="00C17B5D">
      <w:pPr>
        <w:pStyle w:val="a3"/>
        <w:shd w:val="clear" w:color="auto" w:fill="auto"/>
        <w:spacing w:before="0" w:line="240" w:lineRule="auto"/>
        <w:ind w:left="20" w:right="20" w:firstLine="689"/>
        <w:rPr>
          <w:sz w:val="24"/>
          <w:szCs w:val="24"/>
        </w:rPr>
      </w:pPr>
      <w:r w:rsidRPr="00561305">
        <w:rPr>
          <w:sz w:val="24"/>
          <w:szCs w:val="24"/>
        </w:rPr>
        <w:t xml:space="preserve">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w:t>
      </w:r>
      <w:r>
        <w:rPr>
          <w:sz w:val="24"/>
          <w:szCs w:val="24"/>
        </w:rPr>
        <w:t>отчетном</w:t>
      </w:r>
      <w:r w:rsidRPr="00561305">
        <w:rPr>
          <w:sz w:val="24"/>
          <w:szCs w:val="24"/>
        </w:rPr>
        <w:t xml:space="preserve"> финансовом году, </w:t>
      </w:r>
      <w:r w:rsidRPr="00DE633B">
        <w:rPr>
          <w:sz w:val="24"/>
          <w:szCs w:val="24"/>
        </w:rPr>
        <w:t xml:space="preserve">согласованным с </w:t>
      </w:r>
      <w:r>
        <w:rPr>
          <w:sz w:val="24"/>
          <w:szCs w:val="24"/>
        </w:rPr>
        <w:t xml:space="preserve">Администрацией сельсовета в определяемом ей порядке, </w:t>
      </w:r>
      <w:r w:rsidRPr="00561305">
        <w:rPr>
          <w:sz w:val="24"/>
          <w:szCs w:val="24"/>
        </w:rPr>
        <w:t xml:space="preserve">средства в объеме, не превышающем остатка указанных межбюджетных трансфертов, могут быть возвращены в </w:t>
      </w:r>
      <w:r>
        <w:rPr>
          <w:sz w:val="24"/>
          <w:szCs w:val="24"/>
        </w:rPr>
        <w:t>текущем</w:t>
      </w:r>
      <w:r w:rsidRPr="00561305">
        <w:rPr>
          <w:sz w:val="24"/>
          <w:szCs w:val="24"/>
        </w:rPr>
        <w:t xml:space="preserve">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 </w:t>
      </w:r>
    </w:p>
    <w:p w:rsidR="00C17B5D" w:rsidRPr="00561305" w:rsidRDefault="00C17B5D" w:rsidP="00C17B5D">
      <w:pPr>
        <w:pStyle w:val="a3"/>
        <w:shd w:val="clear" w:color="auto" w:fill="auto"/>
        <w:spacing w:before="0" w:line="240" w:lineRule="auto"/>
        <w:ind w:left="20" w:right="20" w:firstLine="689"/>
        <w:rPr>
          <w:sz w:val="24"/>
          <w:szCs w:val="24"/>
        </w:rPr>
      </w:pPr>
      <w:r w:rsidRPr="00561305">
        <w:rPr>
          <w:sz w:val="24"/>
          <w:szCs w:val="24"/>
        </w:rPr>
        <w:t>5. Администрация сельсовета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 рабочие праздничные дни в Российской Федерации в январе очередного финансового года.</w:t>
      </w:r>
    </w:p>
    <w:p w:rsidR="00C17B5D" w:rsidRPr="00561305" w:rsidRDefault="00C17B5D" w:rsidP="00C17B5D">
      <w:pPr>
        <w:pStyle w:val="a3"/>
        <w:shd w:val="clear" w:color="auto" w:fill="auto"/>
        <w:spacing w:before="0" w:line="240" w:lineRule="auto"/>
        <w:ind w:left="20" w:firstLine="600"/>
        <w:rPr>
          <w:sz w:val="24"/>
          <w:szCs w:val="24"/>
        </w:rPr>
      </w:pPr>
    </w:p>
    <w:p w:rsidR="00C17B5D" w:rsidRPr="00561305" w:rsidRDefault="00C17B5D" w:rsidP="00C17B5D">
      <w:pPr>
        <w:pStyle w:val="a3"/>
        <w:shd w:val="clear" w:color="auto" w:fill="auto"/>
        <w:spacing w:before="0" w:line="240" w:lineRule="auto"/>
        <w:ind w:left="20" w:firstLine="600"/>
        <w:rPr>
          <w:b/>
          <w:sz w:val="24"/>
          <w:szCs w:val="24"/>
        </w:rPr>
      </w:pPr>
      <w:r w:rsidRPr="00561305">
        <w:rPr>
          <w:b/>
          <w:sz w:val="24"/>
          <w:szCs w:val="24"/>
        </w:rPr>
        <w:t>Статья 53. Основы бюджетного учета и бюджетной отчетности</w:t>
      </w:r>
    </w:p>
    <w:p w:rsidR="00C17B5D" w:rsidRPr="00561305" w:rsidRDefault="00C17B5D" w:rsidP="00C17B5D">
      <w:pPr>
        <w:pStyle w:val="a3"/>
        <w:numPr>
          <w:ilvl w:val="0"/>
          <w:numId w:val="9"/>
        </w:numPr>
        <w:shd w:val="clear" w:color="auto" w:fill="auto"/>
        <w:tabs>
          <w:tab w:val="left" w:pos="961"/>
        </w:tabs>
        <w:spacing w:before="0" w:line="240" w:lineRule="auto"/>
        <w:ind w:left="20" w:right="20" w:firstLine="600"/>
        <w:rPr>
          <w:sz w:val="24"/>
          <w:szCs w:val="24"/>
        </w:rPr>
      </w:pPr>
      <w:r w:rsidRPr="00561305">
        <w:rPr>
          <w:sz w:val="24"/>
          <w:szCs w:val="24"/>
        </w:rPr>
        <w:t>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Бюджетным кодексом Российской Федерации.</w:t>
      </w:r>
    </w:p>
    <w:p w:rsidR="00C17B5D" w:rsidRPr="00561305" w:rsidRDefault="00C17B5D" w:rsidP="00C17B5D">
      <w:pPr>
        <w:pStyle w:val="a3"/>
        <w:numPr>
          <w:ilvl w:val="0"/>
          <w:numId w:val="9"/>
        </w:numPr>
        <w:shd w:val="clear" w:color="auto" w:fill="auto"/>
        <w:tabs>
          <w:tab w:val="left" w:pos="894"/>
        </w:tabs>
        <w:spacing w:before="0" w:line="240" w:lineRule="auto"/>
        <w:ind w:left="20" w:right="20" w:firstLine="600"/>
        <w:rPr>
          <w:sz w:val="24"/>
          <w:szCs w:val="24"/>
        </w:rPr>
      </w:pPr>
      <w:r w:rsidRPr="00561305">
        <w:rPr>
          <w:sz w:val="24"/>
          <w:szCs w:val="24"/>
        </w:rPr>
        <w:lastRenderedPageBreak/>
        <w:t>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муниципального образования, а также об операциях, изменяющих указанные активы и обязательства.</w:t>
      </w:r>
    </w:p>
    <w:p w:rsidR="00C17B5D" w:rsidRPr="00561305" w:rsidRDefault="00C17B5D" w:rsidP="00C17B5D">
      <w:pPr>
        <w:pStyle w:val="a3"/>
        <w:shd w:val="clear" w:color="auto" w:fill="auto"/>
        <w:spacing w:before="0" w:line="240" w:lineRule="auto"/>
        <w:ind w:left="20" w:right="20" w:firstLine="600"/>
        <w:rPr>
          <w:sz w:val="24"/>
          <w:szCs w:val="24"/>
        </w:rPr>
      </w:pPr>
      <w:r w:rsidRPr="00561305">
        <w:rPr>
          <w:sz w:val="24"/>
          <w:szCs w:val="24"/>
        </w:rPr>
        <w:t>Бюджетный учет осуществляется в соответствии с планом счетов, включающим в себя бюджетную классификацию Российской Федерации.</w:t>
      </w:r>
    </w:p>
    <w:p w:rsidR="00C17B5D" w:rsidRPr="00561305" w:rsidRDefault="00C17B5D" w:rsidP="00C17B5D">
      <w:pPr>
        <w:pStyle w:val="a3"/>
        <w:shd w:val="clear" w:color="auto" w:fill="auto"/>
        <w:spacing w:before="0" w:line="240" w:lineRule="auto"/>
        <w:ind w:left="20" w:right="20" w:firstLine="600"/>
        <w:rPr>
          <w:sz w:val="24"/>
          <w:szCs w:val="24"/>
        </w:rPr>
      </w:pPr>
      <w:r w:rsidRPr="00561305">
        <w:rPr>
          <w:sz w:val="24"/>
          <w:szCs w:val="24"/>
        </w:rPr>
        <w:t>План счетов бюджетного учета и инструкция по его применению утверждаются Министерством финансов Российской Федерации.</w:t>
      </w:r>
    </w:p>
    <w:p w:rsidR="00C17B5D" w:rsidRPr="00561305" w:rsidRDefault="00C17B5D" w:rsidP="00C17B5D">
      <w:pPr>
        <w:pStyle w:val="a3"/>
        <w:numPr>
          <w:ilvl w:val="0"/>
          <w:numId w:val="9"/>
        </w:numPr>
        <w:shd w:val="clear" w:color="auto" w:fill="auto"/>
        <w:tabs>
          <w:tab w:val="left" w:pos="850"/>
        </w:tabs>
        <w:spacing w:before="0" w:line="240" w:lineRule="auto"/>
        <w:ind w:left="20" w:firstLine="600"/>
        <w:rPr>
          <w:sz w:val="24"/>
          <w:szCs w:val="24"/>
        </w:rPr>
      </w:pPr>
      <w:r w:rsidRPr="00561305">
        <w:rPr>
          <w:sz w:val="24"/>
          <w:szCs w:val="24"/>
        </w:rPr>
        <w:t>Бюджетная отчетность включает:</w:t>
      </w:r>
    </w:p>
    <w:p w:rsidR="00C17B5D" w:rsidRPr="00561305" w:rsidRDefault="00C17B5D" w:rsidP="00C17B5D">
      <w:pPr>
        <w:pStyle w:val="a3"/>
        <w:numPr>
          <w:ilvl w:val="1"/>
          <w:numId w:val="9"/>
        </w:numPr>
        <w:shd w:val="clear" w:color="auto" w:fill="auto"/>
        <w:tabs>
          <w:tab w:val="left" w:pos="860"/>
        </w:tabs>
        <w:spacing w:before="0" w:line="240" w:lineRule="auto"/>
        <w:ind w:left="20" w:firstLine="600"/>
        <w:rPr>
          <w:sz w:val="24"/>
          <w:szCs w:val="24"/>
        </w:rPr>
      </w:pPr>
      <w:r w:rsidRPr="00561305">
        <w:rPr>
          <w:sz w:val="24"/>
          <w:szCs w:val="24"/>
        </w:rPr>
        <w:t>отчет об исполнении бюджета поселения;</w:t>
      </w:r>
    </w:p>
    <w:p w:rsidR="00C17B5D" w:rsidRPr="00561305" w:rsidRDefault="00C17B5D" w:rsidP="00C17B5D">
      <w:pPr>
        <w:pStyle w:val="a3"/>
        <w:numPr>
          <w:ilvl w:val="1"/>
          <w:numId w:val="9"/>
        </w:numPr>
        <w:shd w:val="clear" w:color="auto" w:fill="auto"/>
        <w:tabs>
          <w:tab w:val="left" w:pos="884"/>
        </w:tabs>
        <w:spacing w:before="0" w:line="240" w:lineRule="auto"/>
        <w:ind w:left="20" w:firstLine="600"/>
        <w:rPr>
          <w:sz w:val="24"/>
          <w:szCs w:val="24"/>
        </w:rPr>
      </w:pPr>
      <w:r w:rsidRPr="00561305">
        <w:rPr>
          <w:sz w:val="24"/>
          <w:szCs w:val="24"/>
        </w:rPr>
        <w:t>баланс исполнения бюджета поселения;</w:t>
      </w:r>
    </w:p>
    <w:p w:rsidR="00C17B5D" w:rsidRPr="00561305" w:rsidRDefault="00C17B5D" w:rsidP="00C17B5D">
      <w:pPr>
        <w:pStyle w:val="a3"/>
        <w:numPr>
          <w:ilvl w:val="1"/>
          <w:numId w:val="9"/>
        </w:numPr>
        <w:shd w:val="clear" w:color="auto" w:fill="auto"/>
        <w:tabs>
          <w:tab w:val="left" w:pos="879"/>
        </w:tabs>
        <w:spacing w:before="0" w:line="240" w:lineRule="auto"/>
        <w:ind w:left="20" w:firstLine="600"/>
        <w:rPr>
          <w:sz w:val="24"/>
          <w:szCs w:val="24"/>
        </w:rPr>
      </w:pPr>
      <w:r w:rsidRPr="00561305">
        <w:rPr>
          <w:sz w:val="24"/>
          <w:szCs w:val="24"/>
        </w:rPr>
        <w:t>отчет о финансовых результатах деятельности;</w:t>
      </w:r>
    </w:p>
    <w:p w:rsidR="00C17B5D" w:rsidRPr="00561305" w:rsidRDefault="00C17B5D" w:rsidP="00C17B5D">
      <w:pPr>
        <w:pStyle w:val="a3"/>
        <w:numPr>
          <w:ilvl w:val="1"/>
          <w:numId w:val="9"/>
        </w:numPr>
        <w:shd w:val="clear" w:color="auto" w:fill="auto"/>
        <w:tabs>
          <w:tab w:val="left" w:pos="884"/>
        </w:tabs>
        <w:spacing w:before="0" w:line="240" w:lineRule="auto"/>
        <w:ind w:left="20" w:firstLine="600"/>
        <w:rPr>
          <w:sz w:val="24"/>
          <w:szCs w:val="24"/>
        </w:rPr>
      </w:pPr>
      <w:r w:rsidRPr="00561305">
        <w:rPr>
          <w:sz w:val="24"/>
          <w:szCs w:val="24"/>
        </w:rPr>
        <w:t>отчет о движении денежных средств;</w:t>
      </w:r>
    </w:p>
    <w:p w:rsidR="00C17B5D" w:rsidRPr="00561305" w:rsidRDefault="00C17B5D" w:rsidP="00C17B5D">
      <w:pPr>
        <w:pStyle w:val="a3"/>
        <w:numPr>
          <w:ilvl w:val="1"/>
          <w:numId w:val="9"/>
        </w:numPr>
        <w:shd w:val="clear" w:color="auto" w:fill="auto"/>
        <w:tabs>
          <w:tab w:val="left" w:pos="874"/>
        </w:tabs>
        <w:spacing w:before="0" w:line="240" w:lineRule="auto"/>
        <w:ind w:left="20" w:firstLine="600"/>
        <w:rPr>
          <w:sz w:val="24"/>
          <w:szCs w:val="24"/>
        </w:rPr>
      </w:pPr>
      <w:r w:rsidRPr="00561305">
        <w:rPr>
          <w:sz w:val="24"/>
          <w:szCs w:val="24"/>
        </w:rPr>
        <w:t>пояснительную записку.</w:t>
      </w:r>
    </w:p>
    <w:p w:rsidR="00C17B5D" w:rsidRPr="00561305" w:rsidRDefault="00C17B5D" w:rsidP="00C17B5D">
      <w:pPr>
        <w:pStyle w:val="a3"/>
        <w:numPr>
          <w:ilvl w:val="0"/>
          <w:numId w:val="9"/>
        </w:numPr>
        <w:shd w:val="clear" w:color="auto" w:fill="auto"/>
        <w:tabs>
          <w:tab w:val="left" w:pos="855"/>
        </w:tabs>
        <w:spacing w:before="0" w:line="240" w:lineRule="auto"/>
        <w:ind w:left="20" w:right="20" w:firstLine="600"/>
        <w:rPr>
          <w:sz w:val="24"/>
          <w:szCs w:val="24"/>
        </w:rPr>
      </w:pPr>
      <w:r w:rsidRPr="00561305">
        <w:rPr>
          <w:sz w:val="24"/>
          <w:szCs w:val="24"/>
        </w:rPr>
        <w:t>Отчет об исполнении бюджета поселения содержит данные об исполнении бюджета поселения по доходам, расходам и источникам финансирования дефицита бюджета поселения в соответствии с бюджетной классификацией Российской Федерации.</w:t>
      </w:r>
    </w:p>
    <w:p w:rsidR="00C17B5D" w:rsidRPr="00561305" w:rsidRDefault="00C17B5D" w:rsidP="00C17B5D">
      <w:pPr>
        <w:pStyle w:val="a3"/>
        <w:shd w:val="clear" w:color="auto" w:fill="auto"/>
        <w:spacing w:before="0" w:line="240" w:lineRule="auto"/>
        <w:ind w:left="20" w:right="20" w:firstLine="600"/>
        <w:rPr>
          <w:sz w:val="24"/>
          <w:szCs w:val="24"/>
        </w:rPr>
      </w:pPr>
      <w:r w:rsidRPr="00561305">
        <w:rPr>
          <w:sz w:val="24"/>
          <w:szCs w:val="24"/>
        </w:rPr>
        <w:t>Баланс исполнения бюджета поселения содержит данные о нефинансовых и фина</w:t>
      </w:r>
      <w:r w:rsidR="003F327C">
        <w:rPr>
          <w:sz w:val="24"/>
          <w:szCs w:val="24"/>
        </w:rPr>
        <w:t xml:space="preserve">нсовых активах МО </w:t>
      </w:r>
      <w:proofErr w:type="spellStart"/>
      <w:r w:rsidR="003F327C">
        <w:rPr>
          <w:sz w:val="24"/>
          <w:szCs w:val="24"/>
        </w:rPr>
        <w:t>Макарьевский</w:t>
      </w:r>
      <w:r w:rsidRPr="00561305">
        <w:rPr>
          <w:sz w:val="24"/>
          <w:szCs w:val="24"/>
        </w:rPr>
        <w:t>сельсовет</w:t>
      </w:r>
      <w:proofErr w:type="spellEnd"/>
      <w:r w:rsidRPr="00561305">
        <w:rPr>
          <w:sz w:val="24"/>
          <w:szCs w:val="24"/>
        </w:rPr>
        <w:t xml:space="preserve"> на первый и последний день отчетного периода по счетам плана счетов бюджетного учета.</w:t>
      </w:r>
    </w:p>
    <w:p w:rsidR="00C17B5D" w:rsidRPr="00561305" w:rsidRDefault="00C17B5D" w:rsidP="00C17B5D">
      <w:pPr>
        <w:pStyle w:val="a3"/>
        <w:shd w:val="clear" w:color="auto" w:fill="auto"/>
        <w:spacing w:before="0" w:line="240" w:lineRule="auto"/>
        <w:ind w:left="20" w:right="20" w:firstLine="600"/>
        <w:rPr>
          <w:sz w:val="24"/>
          <w:szCs w:val="24"/>
        </w:rPr>
      </w:pPr>
      <w:r w:rsidRPr="00561305">
        <w:rPr>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w:t>
      </w:r>
      <w:r>
        <w:rPr>
          <w:sz w:val="24"/>
          <w:szCs w:val="24"/>
        </w:rPr>
        <w:t xml:space="preserve"> </w:t>
      </w:r>
      <w:r w:rsidRPr="00561305">
        <w:rPr>
          <w:sz w:val="24"/>
          <w:szCs w:val="24"/>
        </w:rPr>
        <w:t>государственного управления.</w:t>
      </w:r>
    </w:p>
    <w:p w:rsidR="00C17B5D" w:rsidRPr="00561305" w:rsidRDefault="00C17B5D" w:rsidP="00C17B5D">
      <w:pPr>
        <w:pStyle w:val="a3"/>
        <w:shd w:val="clear" w:color="auto" w:fill="auto"/>
        <w:spacing w:before="0" w:line="240" w:lineRule="auto"/>
        <w:ind w:left="20" w:right="20" w:firstLine="680"/>
        <w:rPr>
          <w:sz w:val="24"/>
          <w:szCs w:val="24"/>
        </w:rPr>
      </w:pPr>
      <w:r w:rsidRPr="00561305">
        <w:rPr>
          <w:sz w:val="24"/>
          <w:szCs w:val="24"/>
        </w:rPr>
        <w:t>Отчет о движении денежных средств отражает операции по счетам бюджета поселения по кодам</w:t>
      </w:r>
      <w:r>
        <w:rPr>
          <w:sz w:val="24"/>
          <w:szCs w:val="24"/>
        </w:rPr>
        <w:t xml:space="preserve"> подвидов доходов, подгрупп и (или) элементов видов расходов,</w:t>
      </w:r>
      <w:r w:rsidRPr="00561305">
        <w:rPr>
          <w:sz w:val="24"/>
          <w:szCs w:val="24"/>
        </w:rPr>
        <w:t xml:space="preserve"> </w:t>
      </w:r>
      <w:r>
        <w:rPr>
          <w:sz w:val="24"/>
          <w:szCs w:val="24"/>
        </w:rPr>
        <w:t>видов источников финансирования дефицита бюджета</w:t>
      </w:r>
      <w:r w:rsidRPr="00561305">
        <w:rPr>
          <w:sz w:val="24"/>
          <w:szCs w:val="24"/>
        </w:rPr>
        <w:t>.</w:t>
      </w:r>
    </w:p>
    <w:p w:rsidR="00C17B5D" w:rsidRPr="00561305" w:rsidRDefault="00C17B5D" w:rsidP="00C17B5D">
      <w:pPr>
        <w:pStyle w:val="a3"/>
        <w:shd w:val="clear" w:color="auto" w:fill="auto"/>
        <w:spacing w:before="0" w:line="240" w:lineRule="auto"/>
        <w:ind w:left="20" w:right="20" w:firstLine="680"/>
        <w:rPr>
          <w:sz w:val="24"/>
          <w:szCs w:val="24"/>
        </w:rPr>
      </w:pPr>
      <w:r w:rsidRPr="00561305">
        <w:rPr>
          <w:sz w:val="24"/>
          <w:szCs w:val="24"/>
        </w:rPr>
        <w:t>Пояснительная записка содержит анализ исполнения бюджета поселения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средств бюджета поселения в отчетном финансовом году.</w:t>
      </w:r>
    </w:p>
    <w:p w:rsidR="00C17B5D" w:rsidRPr="00561305" w:rsidRDefault="00C17B5D" w:rsidP="00C17B5D">
      <w:pPr>
        <w:pStyle w:val="a3"/>
        <w:shd w:val="clear" w:color="auto" w:fill="auto"/>
        <w:spacing w:before="0" w:line="240" w:lineRule="auto"/>
        <w:ind w:left="20" w:right="20" w:firstLine="680"/>
        <w:rPr>
          <w:sz w:val="24"/>
          <w:szCs w:val="24"/>
        </w:rPr>
      </w:pPr>
      <w:r w:rsidRPr="00561305">
        <w:rPr>
          <w:sz w:val="24"/>
          <w:szCs w:val="24"/>
        </w:rPr>
        <w:t>5. Главными распорядителями средств бюджета поселения (получателями средств бюджета поселения)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C17B5D" w:rsidRPr="00561305" w:rsidRDefault="00C17B5D" w:rsidP="00C17B5D">
      <w:pPr>
        <w:pStyle w:val="a3"/>
        <w:shd w:val="clear" w:color="auto" w:fill="auto"/>
        <w:spacing w:before="0" w:line="240" w:lineRule="auto"/>
        <w:ind w:left="20" w:firstLine="680"/>
        <w:rPr>
          <w:sz w:val="24"/>
          <w:szCs w:val="24"/>
        </w:rPr>
      </w:pPr>
    </w:p>
    <w:p w:rsidR="00C17B5D" w:rsidRPr="00561305" w:rsidRDefault="00C17B5D" w:rsidP="00C17B5D">
      <w:pPr>
        <w:pStyle w:val="a3"/>
        <w:shd w:val="clear" w:color="auto" w:fill="auto"/>
        <w:spacing w:before="0" w:line="240" w:lineRule="auto"/>
        <w:ind w:left="20" w:firstLine="680"/>
        <w:rPr>
          <w:b/>
          <w:sz w:val="24"/>
          <w:szCs w:val="24"/>
        </w:rPr>
      </w:pPr>
      <w:r w:rsidRPr="00561305">
        <w:rPr>
          <w:b/>
          <w:sz w:val="24"/>
          <w:szCs w:val="24"/>
        </w:rPr>
        <w:t>Статья 54. Составление бюджетной отчетности</w:t>
      </w:r>
    </w:p>
    <w:p w:rsidR="00C17B5D" w:rsidRDefault="00C17B5D" w:rsidP="00C17B5D">
      <w:pPr>
        <w:pStyle w:val="a3"/>
        <w:shd w:val="clear" w:color="auto" w:fill="auto"/>
        <w:spacing w:before="0" w:line="240" w:lineRule="auto"/>
        <w:ind w:left="20" w:right="20" w:firstLine="680"/>
        <w:rPr>
          <w:sz w:val="24"/>
          <w:szCs w:val="24"/>
        </w:rPr>
      </w:pPr>
      <w:r w:rsidRPr="00561305">
        <w:rPr>
          <w:sz w:val="24"/>
          <w:szCs w:val="24"/>
        </w:rPr>
        <w:t>1. Главные распорядители средств бюджета поселения, главные администраторы доходов бюджета поселения, главные администраторы источников финансирования дефицита бюджета поселения (далее - главные администраторы средств бюджета поселения)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бюджета поселения, администраторами доходов бюджета поселения, администраторами источников финансирования дефицита бюджета поселения</w:t>
      </w:r>
      <w:r>
        <w:rPr>
          <w:sz w:val="24"/>
          <w:szCs w:val="24"/>
        </w:rPr>
        <w:t>.</w:t>
      </w:r>
    </w:p>
    <w:p w:rsidR="00C17B5D" w:rsidRPr="00561305" w:rsidRDefault="00C17B5D" w:rsidP="00C17B5D">
      <w:pPr>
        <w:pStyle w:val="a3"/>
        <w:shd w:val="clear" w:color="auto" w:fill="auto"/>
        <w:spacing w:before="0" w:line="240" w:lineRule="auto"/>
        <w:ind w:left="20" w:right="20" w:firstLine="680"/>
        <w:rPr>
          <w:sz w:val="24"/>
          <w:szCs w:val="24"/>
        </w:rPr>
      </w:pPr>
      <w:r>
        <w:rPr>
          <w:sz w:val="24"/>
          <w:szCs w:val="24"/>
        </w:rPr>
        <w:t>Главные администраторы средств бюджета поселения представляют сводную бюджетную отчетность в Администрацию сельсовета в установленные ей сроки.</w:t>
      </w:r>
    </w:p>
    <w:p w:rsidR="00C17B5D" w:rsidRPr="00561305" w:rsidRDefault="00C17B5D" w:rsidP="00C17B5D">
      <w:pPr>
        <w:pStyle w:val="a3"/>
        <w:shd w:val="clear" w:color="auto" w:fill="auto"/>
        <w:spacing w:before="0" w:line="240" w:lineRule="auto"/>
        <w:ind w:left="20" w:right="20" w:firstLine="680"/>
        <w:rPr>
          <w:sz w:val="24"/>
          <w:szCs w:val="24"/>
        </w:rPr>
      </w:pPr>
      <w:r w:rsidRPr="00561305">
        <w:rPr>
          <w:sz w:val="24"/>
          <w:szCs w:val="24"/>
        </w:rPr>
        <w:t>2. Б</w:t>
      </w:r>
      <w:r w:rsidR="003F327C">
        <w:rPr>
          <w:sz w:val="24"/>
          <w:szCs w:val="24"/>
        </w:rPr>
        <w:t xml:space="preserve">юджетная отчетность МО </w:t>
      </w:r>
      <w:proofErr w:type="spellStart"/>
      <w:r w:rsidR="003F327C">
        <w:rPr>
          <w:sz w:val="24"/>
          <w:szCs w:val="24"/>
        </w:rPr>
        <w:t>Макарьевский</w:t>
      </w:r>
      <w:proofErr w:type="spellEnd"/>
      <w:r w:rsidRPr="00561305">
        <w:rPr>
          <w:sz w:val="24"/>
          <w:szCs w:val="24"/>
        </w:rPr>
        <w:t xml:space="preserve"> сельсовет составляется Администрацией сельсовета</w:t>
      </w:r>
      <w:r>
        <w:rPr>
          <w:sz w:val="24"/>
          <w:szCs w:val="24"/>
        </w:rPr>
        <w:t xml:space="preserve"> на основании сводной бюджетной отчетности соответствующих главных администраторов средств бюджета поселения</w:t>
      </w:r>
      <w:r w:rsidRPr="00561305">
        <w:rPr>
          <w:sz w:val="24"/>
          <w:szCs w:val="24"/>
        </w:rPr>
        <w:t>.</w:t>
      </w:r>
    </w:p>
    <w:p w:rsidR="00C17B5D" w:rsidRPr="00561305" w:rsidRDefault="00C17B5D" w:rsidP="00C17B5D">
      <w:pPr>
        <w:pStyle w:val="a3"/>
        <w:numPr>
          <w:ilvl w:val="0"/>
          <w:numId w:val="10"/>
        </w:numPr>
        <w:shd w:val="clear" w:color="auto" w:fill="auto"/>
        <w:tabs>
          <w:tab w:val="left" w:pos="993"/>
        </w:tabs>
        <w:spacing w:before="0" w:line="240" w:lineRule="auto"/>
        <w:ind w:left="20" w:firstLine="680"/>
        <w:rPr>
          <w:sz w:val="24"/>
          <w:szCs w:val="24"/>
        </w:rPr>
      </w:pPr>
      <w:r w:rsidRPr="00561305">
        <w:rPr>
          <w:sz w:val="24"/>
          <w:szCs w:val="24"/>
        </w:rPr>
        <w:t xml:space="preserve">Бюджетная отчетность МО </w:t>
      </w:r>
      <w:proofErr w:type="spellStart"/>
      <w:r w:rsidR="003F327C">
        <w:rPr>
          <w:sz w:val="24"/>
          <w:szCs w:val="24"/>
        </w:rPr>
        <w:t>Макарьевский</w:t>
      </w:r>
      <w:proofErr w:type="spellEnd"/>
      <w:r w:rsidRPr="00561305">
        <w:rPr>
          <w:sz w:val="24"/>
          <w:szCs w:val="24"/>
        </w:rPr>
        <w:t xml:space="preserve"> сельсовет является годовой.</w:t>
      </w:r>
      <w:r>
        <w:rPr>
          <w:sz w:val="24"/>
          <w:szCs w:val="24"/>
        </w:rPr>
        <w:t xml:space="preserve"> Отчет об исполнении бюджета поселения является ежеквартальным.</w:t>
      </w:r>
    </w:p>
    <w:p w:rsidR="00C17B5D" w:rsidRPr="00561305" w:rsidRDefault="00C17B5D" w:rsidP="00C17B5D">
      <w:pPr>
        <w:pStyle w:val="a3"/>
        <w:numPr>
          <w:ilvl w:val="0"/>
          <w:numId w:val="10"/>
        </w:numPr>
        <w:shd w:val="clear" w:color="auto" w:fill="auto"/>
        <w:tabs>
          <w:tab w:val="left" w:pos="1028"/>
        </w:tabs>
        <w:spacing w:before="0" w:line="240" w:lineRule="auto"/>
        <w:ind w:left="20" w:right="20" w:firstLine="680"/>
        <w:rPr>
          <w:sz w:val="24"/>
          <w:szCs w:val="24"/>
        </w:rPr>
      </w:pPr>
      <w:r w:rsidRPr="00561305">
        <w:rPr>
          <w:sz w:val="24"/>
          <w:szCs w:val="24"/>
        </w:rPr>
        <w:t>Б</w:t>
      </w:r>
      <w:r w:rsidR="003F327C">
        <w:rPr>
          <w:sz w:val="24"/>
          <w:szCs w:val="24"/>
        </w:rPr>
        <w:t xml:space="preserve">юджетная отчетность МО </w:t>
      </w:r>
      <w:proofErr w:type="spellStart"/>
      <w:r w:rsidR="003F327C">
        <w:rPr>
          <w:sz w:val="24"/>
          <w:szCs w:val="24"/>
        </w:rPr>
        <w:t>Макарьевский</w:t>
      </w:r>
      <w:proofErr w:type="spellEnd"/>
      <w:r w:rsidRPr="00561305">
        <w:rPr>
          <w:sz w:val="24"/>
          <w:szCs w:val="24"/>
        </w:rPr>
        <w:t xml:space="preserve"> сельсовет представляется Администрацией сельсовета</w:t>
      </w:r>
      <w:r>
        <w:rPr>
          <w:sz w:val="24"/>
          <w:szCs w:val="24"/>
        </w:rPr>
        <w:t xml:space="preserve"> в финансовый орган Алтайского района</w:t>
      </w:r>
      <w:r w:rsidRPr="00561305">
        <w:rPr>
          <w:sz w:val="24"/>
          <w:szCs w:val="24"/>
        </w:rPr>
        <w:t>.</w:t>
      </w:r>
    </w:p>
    <w:p w:rsidR="00C17B5D" w:rsidRPr="00561305" w:rsidRDefault="00C17B5D" w:rsidP="00C17B5D">
      <w:pPr>
        <w:pStyle w:val="a3"/>
        <w:numPr>
          <w:ilvl w:val="0"/>
          <w:numId w:val="10"/>
        </w:numPr>
        <w:shd w:val="clear" w:color="auto" w:fill="auto"/>
        <w:tabs>
          <w:tab w:val="left" w:pos="985"/>
        </w:tabs>
        <w:spacing w:before="0" w:line="240" w:lineRule="auto"/>
        <w:ind w:left="20" w:right="20" w:firstLine="680"/>
        <w:rPr>
          <w:sz w:val="24"/>
          <w:szCs w:val="24"/>
        </w:rPr>
      </w:pPr>
      <w:r w:rsidRPr="00561305">
        <w:rPr>
          <w:sz w:val="24"/>
          <w:szCs w:val="24"/>
        </w:rPr>
        <w:lastRenderedPageBreak/>
        <w:t>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Собрание депутатов.</w:t>
      </w:r>
    </w:p>
    <w:p w:rsidR="00C17B5D" w:rsidRPr="00561305" w:rsidRDefault="00C17B5D" w:rsidP="00C17B5D">
      <w:pPr>
        <w:pStyle w:val="a3"/>
        <w:shd w:val="clear" w:color="auto" w:fill="auto"/>
        <w:spacing w:before="0" w:line="240" w:lineRule="auto"/>
        <w:ind w:left="20" w:right="20" w:firstLine="680"/>
        <w:rPr>
          <w:sz w:val="24"/>
          <w:szCs w:val="24"/>
        </w:rPr>
      </w:pPr>
      <w:r w:rsidRPr="00561305">
        <w:rPr>
          <w:sz w:val="24"/>
          <w:szCs w:val="24"/>
        </w:rPr>
        <w:t>Годовой отчет об исполнении бюджета поселения подлежит утверждению решением Собрания депутатов.</w:t>
      </w:r>
    </w:p>
    <w:p w:rsidR="00C17B5D" w:rsidRPr="00561305" w:rsidRDefault="00C17B5D" w:rsidP="00C17B5D">
      <w:pPr>
        <w:pStyle w:val="a3"/>
        <w:shd w:val="clear" w:color="auto" w:fill="auto"/>
        <w:spacing w:before="0" w:line="240" w:lineRule="auto"/>
        <w:ind w:left="20" w:firstLine="680"/>
        <w:rPr>
          <w:sz w:val="24"/>
          <w:szCs w:val="24"/>
        </w:rPr>
      </w:pPr>
    </w:p>
    <w:p w:rsidR="00C17B5D" w:rsidRPr="00561305" w:rsidRDefault="00C17B5D" w:rsidP="00C17B5D">
      <w:pPr>
        <w:pStyle w:val="a3"/>
        <w:shd w:val="clear" w:color="auto" w:fill="auto"/>
        <w:spacing w:before="0" w:line="240" w:lineRule="auto"/>
        <w:ind w:left="20" w:firstLine="680"/>
        <w:rPr>
          <w:b/>
          <w:sz w:val="24"/>
          <w:szCs w:val="24"/>
        </w:rPr>
      </w:pPr>
      <w:r w:rsidRPr="00561305">
        <w:rPr>
          <w:b/>
          <w:sz w:val="24"/>
          <w:szCs w:val="24"/>
        </w:rPr>
        <w:t>Статья 55. Основы кассового обслуживания исполнения бюджета поселения</w:t>
      </w:r>
    </w:p>
    <w:p w:rsidR="00C17B5D" w:rsidRPr="00561305" w:rsidRDefault="00C17B5D" w:rsidP="00C17B5D">
      <w:pPr>
        <w:pStyle w:val="a3"/>
        <w:shd w:val="clear" w:color="auto" w:fill="auto"/>
        <w:spacing w:before="0" w:line="240" w:lineRule="auto"/>
        <w:ind w:left="20" w:firstLine="680"/>
        <w:rPr>
          <w:sz w:val="24"/>
          <w:szCs w:val="24"/>
        </w:rPr>
      </w:pPr>
      <w:r w:rsidRPr="00561305">
        <w:rPr>
          <w:sz w:val="24"/>
          <w:szCs w:val="24"/>
        </w:rPr>
        <w:t>При кассовом обслуживании исполнения бюджета поселения:</w:t>
      </w:r>
    </w:p>
    <w:p w:rsidR="00C17B5D" w:rsidRPr="00561305" w:rsidRDefault="00C17B5D" w:rsidP="00C17B5D">
      <w:pPr>
        <w:pStyle w:val="a3"/>
        <w:numPr>
          <w:ilvl w:val="0"/>
          <w:numId w:val="11"/>
        </w:numPr>
        <w:shd w:val="clear" w:color="auto" w:fill="auto"/>
        <w:tabs>
          <w:tab w:val="left" w:pos="942"/>
        </w:tabs>
        <w:spacing w:before="0" w:line="240" w:lineRule="auto"/>
        <w:ind w:left="20" w:right="20" w:firstLine="680"/>
        <w:rPr>
          <w:sz w:val="24"/>
          <w:szCs w:val="24"/>
        </w:rPr>
      </w:pPr>
      <w:r w:rsidRPr="00561305">
        <w:rPr>
          <w:sz w:val="24"/>
          <w:szCs w:val="24"/>
        </w:rPr>
        <w:t>учет операций со средствами бюджета поселения осуществляется на едином сч</w:t>
      </w:r>
      <w:r>
        <w:rPr>
          <w:sz w:val="24"/>
          <w:szCs w:val="24"/>
        </w:rPr>
        <w:t>ете бюджета поселения, открытом</w:t>
      </w:r>
      <w:r w:rsidRPr="00561305">
        <w:rPr>
          <w:sz w:val="24"/>
          <w:szCs w:val="24"/>
        </w:rPr>
        <w:t xml:space="preserve"> органом Федерального казначейства в учреждениях Центрального банка Российской Федерации;</w:t>
      </w:r>
    </w:p>
    <w:p w:rsidR="00C17B5D" w:rsidRPr="00561305" w:rsidRDefault="00C17B5D" w:rsidP="00C17B5D">
      <w:pPr>
        <w:pStyle w:val="a3"/>
        <w:numPr>
          <w:ilvl w:val="0"/>
          <w:numId w:val="11"/>
        </w:numPr>
        <w:shd w:val="clear" w:color="auto" w:fill="auto"/>
        <w:tabs>
          <w:tab w:val="left" w:pos="1052"/>
        </w:tabs>
        <w:spacing w:before="0" w:line="240" w:lineRule="auto"/>
        <w:ind w:left="20" w:right="20" w:firstLine="680"/>
        <w:rPr>
          <w:sz w:val="24"/>
          <w:szCs w:val="24"/>
        </w:rPr>
      </w:pPr>
      <w:r w:rsidRPr="00561305">
        <w:rPr>
          <w:sz w:val="24"/>
          <w:szCs w:val="24"/>
        </w:rPr>
        <w:t>управление средствами на едином счете бюджета поселения осуществляет Администрация сельсовета;</w:t>
      </w:r>
    </w:p>
    <w:p w:rsidR="00C17B5D" w:rsidRPr="00561305" w:rsidRDefault="00C17B5D" w:rsidP="00C17B5D">
      <w:pPr>
        <w:pStyle w:val="a3"/>
        <w:numPr>
          <w:ilvl w:val="0"/>
          <w:numId w:val="11"/>
        </w:numPr>
        <w:shd w:val="clear" w:color="auto" w:fill="auto"/>
        <w:tabs>
          <w:tab w:val="left" w:pos="990"/>
        </w:tabs>
        <w:spacing w:before="0" w:line="240" w:lineRule="auto"/>
        <w:ind w:left="20" w:right="20" w:firstLine="680"/>
        <w:rPr>
          <w:sz w:val="24"/>
          <w:szCs w:val="24"/>
        </w:rPr>
      </w:pPr>
      <w:r w:rsidRPr="00561305">
        <w:rPr>
          <w:sz w:val="24"/>
          <w:szCs w:val="24"/>
        </w:rPr>
        <w:t>кассовые выплаты из бюджета поселения 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 поселения;</w:t>
      </w:r>
    </w:p>
    <w:p w:rsidR="00C17B5D" w:rsidRPr="00561305" w:rsidRDefault="00C17B5D" w:rsidP="00C17B5D">
      <w:pPr>
        <w:pStyle w:val="a3"/>
        <w:numPr>
          <w:ilvl w:val="0"/>
          <w:numId w:val="11"/>
        </w:numPr>
        <w:shd w:val="clear" w:color="auto" w:fill="auto"/>
        <w:tabs>
          <w:tab w:val="left" w:pos="898"/>
        </w:tabs>
        <w:spacing w:before="0" w:line="240" w:lineRule="auto"/>
        <w:ind w:left="20" w:right="20" w:firstLine="680"/>
        <w:rPr>
          <w:sz w:val="24"/>
          <w:szCs w:val="24"/>
        </w:rPr>
      </w:pPr>
      <w:r w:rsidRPr="00561305">
        <w:rPr>
          <w:sz w:val="24"/>
          <w:szCs w:val="24"/>
        </w:rPr>
        <w:t>все операции по кассовым поступлениям в бюджет поселения и кассовым выплатам из бюджета поселения на едином счете бюджета поселения проводятся и учитываются органом Федерального казначейства по кодам бюджетной классификации Российской Федерации;</w:t>
      </w:r>
    </w:p>
    <w:p w:rsidR="00C17B5D" w:rsidRPr="00561305" w:rsidRDefault="00C17B5D" w:rsidP="00C17B5D">
      <w:pPr>
        <w:pStyle w:val="a3"/>
        <w:numPr>
          <w:ilvl w:val="0"/>
          <w:numId w:val="11"/>
        </w:numPr>
        <w:shd w:val="clear" w:color="auto" w:fill="auto"/>
        <w:tabs>
          <w:tab w:val="left" w:pos="1014"/>
        </w:tabs>
        <w:spacing w:before="0" w:line="240" w:lineRule="auto"/>
        <w:ind w:left="20" w:right="20" w:firstLine="680"/>
        <w:rPr>
          <w:sz w:val="24"/>
          <w:szCs w:val="24"/>
        </w:rPr>
      </w:pPr>
      <w:r w:rsidRPr="00561305">
        <w:rPr>
          <w:sz w:val="24"/>
          <w:szCs w:val="24"/>
        </w:rPr>
        <w:t>органы Федерального казначейства представляют Администрации сельсовета информацию о кассовых операциях по исполнению бюджета поселения.</w:t>
      </w:r>
    </w:p>
    <w:p w:rsidR="00C17B5D" w:rsidRPr="00561305" w:rsidRDefault="00C17B5D" w:rsidP="00C17B5D">
      <w:pPr>
        <w:pStyle w:val="a3"/>
        <w:shd w:val="clear" w:color="auto" w:fill="auto"/>
        <w:spacing w:before="0" w:line="240" w:lineRule="auto"/>
        <w:ind w:left="20" w:firstLine="680"/>
        <w:rPr>
          <w:sz w:val="24"/>
          <w:szCs w:val="24"/>
        </w:rPr>
      </w:pPr>
    </w:p>
    <w:p w:rsidR="00C17B5D" w:rsidRPr="00DE633B" w:rsidRDefault="00C17B5D" w:rsidP="00C17B5D">
      <w:pPr>
        <w:pStyle w:val="a3"/>
        <w:shd w:val="clear" w:color="auto" w:fill="auto"/>
        <w:spacing w:before="0" w:line="240" w:lineRule="auto"/>
        <w:ind w:left="20" w:firstLine="680"/>
        <w:rPr>
          <w:b/>
          <w:sz w:val="24"/>
          <w:szCs w:val="24"/>
        </w:rPr>
      </w:pPr>
      <w:r w:rsidRPr="00DE633B">
        <w:rPr>
          <w:b/>
          <w:sz w:val="24"/>
          <w:szCs w:val="24"/>
        </w:rPr>
        <w:t>Статья 56. Формирование отчетности об исполнении бюджета поселения</w:t>
      </w:r>
    </w:p>
    <w:p w:rsidR="00C17B5D" w:rsidRPr="00DE633B" w:rsidRDefault="00C17B5D" w:rsidP="00C17B5D">
      <w:pPr>
        <w:pStyle w:val="a3"/>
        <w:shd w:val="clear" w:color="auto" w:fill="auto"/>
        <w:spacing w:before="0" w:line="240" w:lineRule="auto"/>
        <w:ind w:left="20" w:right="20" w:firstLine="680"/>
        <w:rPr>
          <w:sz w:val="24"/>
          <w:szCs w:val="24"/>
        </w:rPr>
      </w:pPr>
      <w:r w:rsidRPr="00DE633B">
        <w:rPr>
          <w:sz w:val="24"/>
          <w:szCs w:val="24"/>
        </w:rPr>
        <w:t>1. Администрация сельсовета предоставляет бюджетную отчетность об исполнении бюджета поселения в Комитет по финансам, налоговой и кредитной политике Администрации Алтайского района Алтайского края.</w:t>
      </w:r>
    </w:p>
    <w:p w:rsidR="00C17B5D" w:rsidRPr="00561305" w:rsidRDefault="00C17B5D" w:rsidP="00C17B5D">
      <w:pPr>
        <w:pStyle w:val="a3"/>
        <w:shd w:val="clear" w:color="auto" w:fill="auto"/>
        <w:spacing w:before="0" w:line="240" w:lineRule="auto"/>
        <w:ind w:left="20" w:right="20" w:firstLine="700"/>
        <w:jc w:val="left"/>
        <w:rPr>
          <w:sz w:val="24"/>
          <w:szCs w:val="24"/>
        </w:rPr>
      </w:pPr>
    </w:p>
    <w:p w:rsidR="00C17B5D" w:rsidRPr="00561305" w:rsidRDefault="00C17B5D" w:rsidP="00C17B5D">
      <w:pPr>
        <w:pStyle w:val="a3"/>
        <w:shd w:val="clear" w:color="auto" w:fill="auto"/>
        <w:spacing w:before="0" w:line="240" w:lineRule="auto"/>
        <w:ind w:left="20" w:right="20" w:firstLine="700"/>
        <w:rPr>
          <w:b/>
          <w:sz w:val="24"/>
          <w:szCs w:val="24"/>
        </w:rPr>
      </w:pPr>
      <w:r w:rsidRPr="00561305">
        <w:rPr>
          <w:b/>
          <w:sz w:val="24"/>
          <w:szCs w:val="24"/>
        </w:rPr>
        <w:t xml:space="preserve">Статья 57. Внешняя проверка годового отчета об исполнении бюджета поселения </w:t>
      </w:r>
    </w:p>
    <w:p w:rsidR="00C17B5D" w:rsidRPr="00561305" w:rsidRDefault="00C17B5D" w:rsidP="00C17B5D">
      <w:pPr>
        <w:pStyle w:val="a3"/>
        <w:numPr>
          <w:ilvl w:val="1"/>
          <w:numId w:val="11"/>
        </w:numPr>
        <w:shd w:val="clear" w:color="auto" w:fill="auto"/>
        <w:tabs>
          <w:tab w:val="left" w:pos="1134"/>
        </w:tabs>
        <w:spacing w:before="0" w:line="240" w:lineRule="auto"/>
        <w:ind w:left="20" w:right="20" w:firstLine="700"/>
        <w:rPr>
          <w:sz w:val="24"/>
          <w:szCs w:val="24"/>
        </w:rPr>
      </w:pPr>
      <w:r w:rsidRPr="00561305">
        <w:rPr>
          <w:sz w:val="24"/>
          <w:szCs w:val="24"/>
        </w:rPr>
        <w:t>Годовой отчет об исполнении бюджета поселения до его рассмотрения Собранием депутатов подлежит внешней проверке, которая включает внешнюю проверку бюджетной отчетности главных администраторов и подготовку заключения на годовой отчет об исполнении бюджета поселения.</w:t>
      </w:r>
    </w:p>
    <w:p w:rsidR="00C17B5D" w:rsidRPr="00561305" w:rsidRDefault="00C17B5D" w:rsidP="00C17B5D">
      <w:pPr>
        <w:pStyle w:val="a3"/>
        <w:shd w:val="clear" w:color="auto" w:fill="auto"/>
        <w:spacing w:before="0" w:line="240" w:lineRule="auto"/>
        <w:ind w:left="20" w:right="20" w:firstLine="700"/>
        <w:rPr>
          <w:sz w:val="24"/>
          <w:szCs w:val="24"/>
        </w:rPr>
      </w:pPr>
      <w:r w:rsidRPr="00561305">
        <w:rPr>
          <w:sz w:val="24"/>
          <w:szCs w:val="24"/>
        </w:rPr>
        <w:t xml:space="preserve">Внешняя проверка годового отчета </w:t>
      </w:r>
      <w:r>
        <w:rPr>
          <w:sz w:val="24"/>
          <w:szCs w:val="24"/>
        </w:rPr>
        <w:t xml:space="preserve">об исполнении </w:t>
      </w:r>
      <w:r w:rsidRPr="00561305">
        <w:rPr>
          <w:sz w:val="24"/>
          <w:szCs w:val="24"/>
        </w:rPr>
        <w:t xml:space="preserve">бюджета поселения осуществляется </w:t>
      </w:r>
      <w:r w:rsidRPr="00DE633B">
        <w:rPr>
          <w:sz w:val="24"/>
          <w:szCs w:val="24"/>
        </w:rPr>
        <w:t>комиссией по экономике, бюджету, налоговой и кредитной политике Собрания депутатов</w:t>
      </w:r>
      <w:r>
        <w:rPr>
          <w:sz w:val="24"/>
          <w:szCs w:val="24"/>
        </w:rPr>
        <w:t xml:space="preserve"> в порядке, установленном муниципальным правовым актом Собрания депутатов с соблюдением требований Бюджетного кодекса Российской Федерации и с учетом особенностей, установленных федеральными законами</w:t>
      </w:r>
      <w:r w:rsidRPr="00561305">
        <w:rPr>
          <w:sz w:val="24"/>
          <w:szCs w:val="24"/>
        </w:rPr>
        <w:t>.</w:t>
      </w:r>
    </w:p>
    <w:p w:rsidR="00C17B5D" w:rsidRDefault="00C17B5D" w:rsidP="00C17B5D">
      <w:pPr>
        <w:pStyle w:val="a3"/>
        <w:numPr>
          <w:ilvl w:val="0"/>
          <w:numId w:val="15"/>
        </w:numPr>
        <w:shd w:val="clear" w:color="auto" w:fill="auto"/>
        <w:tabs>
          <w:tab w:val="left" w:pos="1134"/>
        </w:tabs>
        <w:spacing w:before="0" w:line="240" w:lineRule="auto"/>
        <w:ind w:right="20" w:firstLine="709"/>
        <w:rPr>
          <w:sz w:val="24"/>
          <w:szCs w:val="24"/>
        </w:rPr>
      </w:pPr>
      <w:r>
        <w:rPr>
          <w:sz w:val="24"/>
          <w:szCs w:val="24"/>
        </w:rPr>
        <w:t>Администрация сельсовета представляет отчет об исполнении бюджета поселения для подготовки заключения на него не позднее 1 апреля текущего года. Подготовка заключения на годовой отчет об исполнении бюджета поселения проводится в срок, не превышающий 1 месяц.</w:t>
      </w:r>
    </w:p>
    <w:p w:rsidR="00C17B5D" w:rsidRDefault="00C17B5D" w:rsidP="00C17B5D">
      <w:pPr>
        <w:pStyle w:val="a3"/>
        <w:numPr>
          <w:ilvl w:val="0"/>
          <w:numId w:val="15"/>
        </w:numPr>
        <w:shd w:val="clear" w:color="auto" w:fill="auto"/>
        <w:tabs>
          <w:tab w:val="left" w:pos="1134"/>
        </w:tabs>
        <w:spacing w:before="0" w:line="240" w:lineRule="auto"/>
        <w:ind w:right="20" w:firstLine="709"/>
        <w:rPr>
          <w:sz w:val="24"/>
          <w:szCs w:val="24"/>
        </w:rPr>
      </w:pPr>
      <w:r w:rsidRPr="00DE633B">
        <w:rPr>
          <w:sz w:val="24"/>
          <w:szCs w:val="24"/>
        </w:rPr>
        <w:t>Комиссия по экономике, бюджету, налоговой и кредитной политике</w:t>
      </w:r>
      <w:r>
        <w:rPr>
          <w:sz w:val="24"/>
          <w:szCs w:val="24"/>
        </w:rPr>
        <w:t xml:space="preserve"> готовит заключение на отчет об исполнении бюджета поселения на основании данных внешней годовой бюджетной отчетности главных администраторов средств бюджета поселения.</w:t>
      </w:r>
    </w:p>
    <w:p w:rsidR="00C17B5D" w:rsidRDefault="00C17B5D" w:rsidP="00C17B5D">
      <w:pPr>
        <w:pStyle w:val="a3"/>
        <w:numPr>
          <w:ilvl w:val="0"/>
          <w:numId w:val="15"/>
        </w:numPr>
        <w:shd w:val="clear" w:color="auto" w:fill="auto"/>
        <w:tabs>
          <w:tab w:val="left" w:pos="1134"/>
        </w:tabs>
        <w:spacing w:before="0" w:line="240" w:lineRule="auto"/>
        <w:ind w:left="20" w:right="20" w:firstLine="700"/>
        <w:rPr>
          <w:sz w:val="24"/>
          <w:szCs w:val="24"/>
        </w:rPr>
      </w:pPr>
      <w:r w:rsidRPr="008B4B8C">
        <w:rPr>
          <w:sz w:val="24"/>
          <w:szCs w:val="24"/>
        </w:rPr>
        <w:t xml:space="preserve">Заключение на годовой отчет об исполнении бюджета поселения представляется </w:t>
      </w:r>
      <w:r w:rsidRPr="00DE633B">
        <w:rPr>
          <w:sz w:val="24"/>
          <w:szCs w:val="24"/>
        </w:rPr>
        <w:t>комиссией по экономике, бюджету, налоговой и кредитной политике</w:t>
      </w:r>
      <w:r w:rsidRPr="008B4B8C">
        <w:rPr>
          <w:sz w:val="24"/>
          <w:szCs w:val="24"/>
        </w:rPr>
        <w:t xml:space="preserve"> в Собрание депутатов с одновременным направлением в Администрацию сельсовета.</w:t>
      </w:r>
    </w:p>
    <w:p w:rsidR="00C17B5D" w:rsidRPr="008B4B8C" w:rsidRDefault="00C17B5D" w:rsidP="00C17B5D">
      <w:pPr>
        <w:pStyle w:val="a3"/>
        <w:numPr>
          <w:ilvl w:val="0"/>
          <w:numId w:val="15"/>
        </w:numPr>
        <w:shd w:val="clear" w:color="auto" w:fill="auto"/>
        <w:tabs>
          <w:tab w:val="left" w:pos="1134"/>
        </w:tabs>
        <w:spacing w:before="0" w:line="240" w:lineRule="auto"/>
        <w:ind w:left="20" w:right="20" w:firstLine="700"/>
        <w:rPr>
          <w:sz w:val="24"/>
          <w:szCs w:val="24"/>
        </w:rPr>
      </w:pPr>
      <w:r w:rsidRPr="008B4B8C">
        <w:rPr>
          <w:sz w:val="24"/>
          <w:szCs w:val="24"/>
        </w:rPr>
        <w:t xml:space="preserve">По обращению представительного органа поселения внешняя проверка годового отчета бюджета поселения может осуществляться </w:t>
      </w:r>
      <w:r w:rsidRPr="00DE633B">
        <w:rPr>
          <w:sz w:val="24"/>
          <w:szCs w:val="24"/>
        </w:rPr>
        <w:t xml:space="preserve">комиссией по экономике, бюджету, </w:t>
      </w:r>
      <w:r w:rsidRPr="00DE633B">
        <w:rPr>
          <w:sz w:val="24"/>
          <w:szCs w:val="24"/>
        </w:rPr>
        <w:lastRenderedPageBreak/>
        <w:t>налоговой и кредитной политике</w:t>
      </w:r>
      <w:r w:rsidRPr="008B4B8C">
        <w:rPr>
          <w:sz w:val="24"/>
          <w:szCs w:val="24"/>
        </w:rPr>
        <w:t xml:space="preserve"> </w:t>
      </w:r>
      <w:r>
        <w:rPr>
          <w:sz w:val="24"/>
          <w:szCs w:val="24"/>
        </w:rPr>
        <w:t xml:space="preserve">районного Собрания депутатов </w:t>
      </w:r>
      <w:r w:rsidRPr="008B4B8C">
        <w:rPr>
          <w:sz w:val="24"/>
          <w:szCs w:val="24"/>
        </w:rPr>
        <w:t xml:space="preserve">или контрольно-счетным органом </w:t>
      </w:r>
      <w:r w:rsidR="004427A2">
        <w:rPr>
          <w:sz w:val="24"/>
          <w:szCs w:val="24"/>
        </w:rPr>
        <w:t xml:space="preserve">Алтайского района </w:t>
      </w:r>
      <w:r w:rsidRPr="005D1CCF">
        <w:rPr>
          <w:sz w:val="24"/>
          <w:szCs w:val="24"/>
        </w:rPr>
        <w:t xml:space="preserve">Алтайского </w:t>
      </w:r>
      <w:r>
        <w:rPr>
          <w:sz w:val="24"/>
          <w:szCs w:val="24"/>
        </w:rPr>
        <w:t>края</w:t>
      </w:r>
      <w:r w:rsidRPr="008B4B8C">
        <w:rPr>
          <w:sz w:val="24"/>
          <w:szCs w:val="24"/>
        </w:rPr>
        <w:t>.</w:t>
      </w:r>
    </w:p>
    <w:p w:rsidR="00C17B5D" w:rsidRPr="00561305" w:rsidRDefault="00C17B5D" w:rsidP="00C17B5D">
      <w:pPr>
        <w:pStyle w:val="a3"/>
        <w:shd w:val="clear" w:color="auto" w:fill="auto"/>
        <w:spacing w:before="0" w:line="240" w:lineRule="auto"/>
        <w:ind w:left="20" w:right="20" w:firstLine="700"/>
        <w:rPr>
          <w:sz w:val="24"/>
          <w:szCs w:val="24"/>
        </w:rPr>
      </w:pPr>
    </w:p>
    <w:p w:rsidR="00C17B5D" w:rsidRPr="00561305" w:rsidRDefault="00C17B5D" w:rsidP="00C17B5D">
      <w:pPr>
        <w:pStyle w:val="a3"/>
        <w:shd w:val="clear" w:color="auto" w:fill="auto"/>
        <w:spacing w:before="0" w:line="240" w:lineRule="auto"/>
        <w:ind w:left="20" w:right="20" w:firstLine="700"/>
        <w:rPr>
          <w:b/>
          <w:sz w:val="24"/>
          <w:szCs w:val="24"/>
        </w:rPr>
      </w:pPr>
      <w:r w:rsidRPr="00561305">
        <w:rPr>
          <w:b/>
          <w:sz w:val="24"/>
          <w:szCs w:val="24"/>
        </w:rPr>
        <w:t>Статья 58. Представление, рассмотрение и утверждение годового отчета об исполнении бюджет</w:t>
      </w:r>
      <w:r>
        <w:rPr>
          <w:b/>
          <w:sz w:val="24"/>
          <w:szCs w:val="24"/>
        </w:rPr>
        <w:t>а поселения Собранием депутатов</w:t>
      </w:r>
    </w:p>
    <w:p w:rsidR="00C17B5D" w:rsidRPr="00561305" w:rsidRDefault="00C17B5D" w:rsidP="00C17B5D">
      <w:pPr>
        <w:pStyle w:val="a3"/>
        <w:numPr>
          <w:ilvl w:val="1"/>
          <w:numId w:val="16"/>
        </w:numPr>
        <w:shd w:val="clear" w:color="auto" w:fill="auto"/>
        <w:tabs>
          <w:tab w:val="left" w:pos="1014"/>
        </w:tabs>
        <w:spacing w:before="0" w:line="240" w:lineRule="auto"/>
        <w:ind w:left="20" w:right="20" w:firstLine="700"/>
        <w:rPr>
          <w:sz w:val="24"/>
          <w:szCs w:val="24"/>
        </w:rPr>
      </w:pPr>
      <w:r w:rsidRPr="00561305">
        <w:rPr>
          <w:sz w:val="24"/>
          <w:szCs w:val="24"/>
        </w:rPr>
        <w:t>Порядок представления, рассмотрения и утверждения годового отчета об исполнении бюджета поселения устанавливается Собранием депутатов в соответствии с Бюджетным кодексом Российской Федерации и настоящим Положением.</w:t>
      </w:r>
    </w:p>
    <w:p w:rsidR="00C17B5D" w:rsidRPr="00561305" w:rsidRDefault="00C17B5D" w:rsidP="00C17B5D">
      <w:pPr>
        <w:pStyle w:val="a3"/>
        <w:numPr>
          <w:ilvl w:val="1"/>
          <w:numId w:val="16"/>
        </w:numPr>
        <w:shd w:val="clear" w:color="auto" w:fill="auto"/>
        <w:tabs>
          <w:tab w:val="left" w:pos="1014"/>
        </w:tabs>
        <w:spacing w:before="0" w:line="240" w:lineRule="auto"/>
        <w:ind w:left="20" w:right="20" w:firstLine="700"/>
        <w:rPr>
          <w:sz w:val="24"/>
          <w:szCs w:val="24"/>
        </w:rPr>
      </w:pPr>
      <w:r w:rsidRPr="00561305">
        <w:rPr>
          <w:sz w:val="24"/>
          <w:szCs w:val="24"/>
        </w:rPr>
        <w:t xml:space="preserve">Одновременно с годовым отчетом об исполнении бюджета поселения представляются проект решения Собрания депутатов об исполнении бюджета поселения, иная бюджетная отчетность </w:t>
      </w:r>
      <w:r>
        <w:rPr>
          <w:sz w:val="24"/>
          <w:szCs w:val="24"/>
        </w:rPr>
        <w:t>об исполнении бюджета поселения</w:t>
      </w:r>
      <w:r w:rsidRPr="00561305">
        <w:rPr>
          <w:sz w:val="24"/>
          <w:szCs w:val="24"/>
        </w:rPr>
        <w:t xml:space="preserve"> и иные документы, предусмотренные настоящим Положением.</w:t>
      </w:r>
    </w:p>
    <w:p w:rsidR="00C17B5D" w:rsidRPr="00561305" w:rsidRDefault="00C17B5D" w:rsidP="00C17B5D">
      <w:pPr>
        <w:pStyle w:val="a3"/>
        <w:numPr>
          <w:ilvl w:val="1"/>
          <w:numId w:val="16"/>
        </w:numPr>
        <w:shd w:val="clear" w:color="auto" w:fill="auto"/>
        <w:tabs>
          <w:tab w:val="left" w:pos="1038"/>
        </w:tabs>
        <w:spacing w:before="0" w:line="240" w:lineRule="auto"/>
        <w:ind w:left="20" w:right="20" w:firstLine="700"/>
        <w:rPr>
          <w:sz w:val="24"/>
          <w:szCs w:val="24"/>
        </w:rPr>
      </w:pPr>
      <w:r w:rsidRPr="00561305">
        <w:rPr>
          <w:sz w:val="24"/>
          <w:szCs w:val="24"/>
        </w:rPr>
        <w:t>По результатам рассмотрения годового отчета об исполнении бюджета поселения Собрание депутатов принимает решение об утверждении либо отклонении решения об исполнении бюджета поселения.</w:t>
      </w:r>
    </w:p>
    <w:p w:rsidR="00C17B5D" w:rsidRPr="00561305" w:rsidRDefault="00C17B5D" w:rsidP="00C17B5D">
      <w:pPr>
        <w:pStyle w:val="a3"/>
        <w:shd w:val="clear" w:color="auto" w:fill="auto"/>
        <w:spacing w:before="0" w:line="240" w:lineRule="auto"/>
        <w:ind w:left="20" w:right="20" w:firstLine="700"/>
        <w:rPr>
          <w:sz w:val="24"/>
          <w:szCs w:val="24"/>
        </w:rPr>
      </w:pPr>
      <w:r w:rsidRPr="00561305">
        <w:rPr>
          <w:sz w:val="24"/>
          <w:szCs w:val="24"/>
        </w:rPr>
        <w:t>В случае отклонения Собранием депутатов решения об исполнении бюджета поселения он</w:t>
      </w:r>
      <w:r>
        <w:rPr>
          <w:sz w:val="24"/>
          <w:szCs w:val="24"/>
        </w:rPr>
        <w:t>о</w:t>
      </w:r>
      <w:r w:rsidRPr="00561305">
        <w:rPr>
          <w:sz w:val="24"/>
          <w:szCs w:val="24"/>
        </w:rPr>
        <w:t xml:space="preserve">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17B5D" w:rsidRPr="00561305" w:rsidRDefault="00C17B5D" w:rsidP="00C17B5D">
      <w:pPr>
        <w:pStyle w:val="a3"/>
        <w:numPr>
          <w:ilvl w:val="1"/>
          <w:numId w:val="16"/>
        </w:numPr>
        <w:shd w:val="clear" w:color="auto" w:fill="auto"/>
        <w:tabs>
          <w:tab w:val="left" w:pos="980"/>
        </w:tabs>
        <w:spacing w:before="0" w:line="240" w:lineRule="auto"/>
        <w:ind w:left="20" w:right="20" w:firstLine="700"/>
        <w:rPr>
          <w:sz w:val="24"/>
          <w:szCs w:val="24"/>
        </w:rPr>
      </w:pPr>
      <w:r w:rsidRPr="00561305">
        <w:rPr>
          <w:sz w:val="24"/>
          <w:szCs w:val="24"/>
        </w:rPr>
        <w:t>Годовой отчет об исполнении бюджета поселения представляется в Собрание депутатов не позднее 1 мая текущего года.</w:t>
      </w:r>
    </w:p>
    <w:p w:rsidR="00C17B5D" w:rsidRPr="00561305" w:rsidRDefault="00C17B5D" w:rsidP="00C17B5D">
      <w:pPr>
        <w:pStyle w:val="a3"/>
        <w:shd w:val="clear" w:color="auto" w:fill="auto"/>
        <w:spacing w:before="0" w:line="240" w:lineRule="auto"/>
        <w:ind w:left="20" w:firstLine="700"/>
        <w:rPr>
          <w:sz w:val="24"/>
          <w:szCs w:val="24"/>
        </w:rPr>
      </w:pPr>
    </w:p>
    <w:p w:rsidR="00C17B5D" w:rsidRPr="00561305" w:rsidRDefault="00C17B5D" w:rsidP="00C17B5D">
      <w:pPr>
        <w:pStyle w:val="a3"/>
        <w:shd w:val="clear" w:color="auto" w:fill="auto"/>
        <w:spacing w:before="0" w:line="240" w:lineRule="auto"/>
        <w:ind w:left="20" w:firstLine="700"/>
        <w:rPr>
          <w:b/>
          <w:sz w:val="24"/>
          <w:szCs w:val="24"/>
        </w:rPr>
      </w:pPr>
      <w:r w:rsidRPr="00561305">
        <w:rPr>
          <w:b/>
          <w:sz w:val="24"/>
          <w:szCs w:val="24"/>
        </w:rPr>
        <w:t>Статья 59. Решение об исполнении бюджета поселения</w:t>
      </w:r>
    </w:p>
    <w:p w:rsidR="00C17B5D" w:rsidRPr="00561305" w:rsidRDefault="00C17B5D" w:rsidP="00C17B5D">
      <w:pPr>
        <w:pStyle w:val="a3"/>
        <w:shd w:val="clear" w:color="auto" w:fill="auto"/>
        <w:spacing w:before="0" w:line="240" w:lineRule="auto"/>
        <w:ind w:left="20" w:right="20" w:firstLine="700"/>
        <w:rPr>
          <w:sz w:val="24"/>
          <w:szCs w:val="24"/>
        </w:rPr>
      </w:pPr>
      <w:r w:rsidRPr="00561305">
        <w:rPr>
          <w:sz w:val="24"/>
          <w:szCs w:val="24"/>
        </w:rPr>
        <w:t>Решением Собрания депутатов об исполнении бюджета поселения утверждается отчет об исполнении бюджета поселения за отчетный финансовый год с указанием общего объема доходов, расходов и дефицита (профицита) бюджета поселения.</w:t>
      </w:r>
    </w:p>
    <w:p w:rsidR="00C17B5D" w:rsidRDefault="00C17B5D" w:rsidP="00C17B5D">
      <w:pPr>
        <w:pStyle w:val="a3"/>
        <w:shd w:val="clear" w:color="auto" w:fill="auto"/>
        <w:spacing w:before="0" w:line="240" w:lineRule="auto"/>
        <w:ind w:left="20" w:right="20" w:firstLine="700"/>
        <w:rPr>
          <w:sz w:val="24"/>
          <w:szCs w:val="24"/>
        </w:rPr>
      </w:pPr>
      <w:r w:rsidRPr="00561305">
        <w:rPr>
          <w:sz w:val="24"/>
          <w:szCs w:val="24"/>
        </w:rPr>
        <w:t>Отдельными приложениями к решению Собрания депутатов об исполнении бюджета</w:t>
      </w:r>
      <w:r>
        <w:rPr>
          <w:sz w:val="24"/>
          <w:szCs w:val="24"/>
        </w:rPr>
        <w:t xml:space="preserve"> поселения</w:t>
      </w:r>
      <w:r w:rsidRPr="00561305">
        <w:rPr>
          <w:sz w:val="24"/>
          <w:szCs w:val="24"/>
        </w:rPr>
        <w:t xml:space="preserve"> за отчетный финансовый год утверждаются показатели: </w:t>
      </w:r>
    </w:p>
    <w:p w:rsidR="00C17B5D" w:rsidRPr="00561305" w:rsidRDefault="00C17B5D" w:rsidP="00C17B5D">
      <w:pPr>
        <w:pStyle w:val="a3"/>
        <w:shd w:val="clear" w:color="auto" w:fill="auto"/>
        <w:spacing w:before="0" w:line="240" w:lineRule="auto"/>
        <w:ind w:left="20" w:right="20" w:firstLine="700"/>
        <w:rPr>
          <w:sz w:val="24"/>
          <w:szCs w:val="24"/>
        </w:rPr>
      </w:pPr>
      <w:r w:rsidRPr="00605D45">
        <w:rPr>
          <w:sz w:val="24"/>
          <w:szCs w:val="24"/>
        </w:rPr>
        <w:t>доходов бюджета по кодам классификации доходов бюджета</w:t>
      </w:r>
      <w:r w:rsidRPr="00561305">
        <w:rPr>
          <w:sz w:val="24"/>
          <w:szCs w:val="24"/>
        </w:rPr>
        <w:t>;</w:t>
      </w:r>
    </w:p>
    <w:p w:rsidR="00C17B5D" w:rsidRDefault="00C17B5D" w:rsidP="00C17B5D">
      <w:pPr>
        <w:pStyle w:val="a3"/>
        <w:shd w:val="clear" w:color="auto" w:fill="auto"/>
        <w:spacing w:before="0" w:line="240" w:lineRule="auto"/>
        <w:ind w:left="20" w:right="20" w:firstLine="700"/>
        <w:rPr>
          <w:sz w:val="24"/>
          <w:szCs w:val="24"/>
        </w:rPr>
      </w:pPr>
      <w:r w:rsidRPr="00561305">
        <w:rPr>
          <w:sz w:val="24"/>
          <w:szCs w:val="24"/>
        </w:rPr>
        <w:t>расходов бюджета по ведомственной структуре расходов бюджета</w:t>
      </w:r>
      <w:r>
        <w:rPr>
          <w:sz w:val="24"/>
          <w:szCs w:val="24"/>
        </w:rPr>
        <w:t xml:space="preserve"> поселения</w:t>
      </w:r>
      <w:r w:rsidRPr="00561305">
        <w:rPr>
          <w:sz w:val="24"/>
          <w:szCs w:val="24"/>
        </w:rPr>
        <w:t xml:space="preserve">; </w:t>
      </w:r>
    </w:p>
    <w:p w:rsidR="00C17B5D" w:rsidRDefault="00C17B5D" w:rsidP="00C17B5D">
      <w:pPr>
        <w:pStyle w:val="a3"/>
        <w:shd w:val="clear" w:color="auto" w:fill="auto"/>
        <w:spacing w:before="0" w:line="240" w:lineRule="auto"/>
        <w:ind w:left="20" w:right="20" w:firstLine="700"/>
        <w:rPr>
          <w:sz w:val="24"/>
          <w:szCs w:val="24"/>
        </w:rPr>
      </w:pPr>
      <w:r w:rsidRPr="00561305">
        <w:rPr>
          <w:sz w:val="24"/>
          <w:szCs w:val="24"/>
        </w:rPr>
        <w:t xml:space="preserve">расходов бюджета по разделам и подразделам классификации расходов бюджета; </w:t>
      </w:r>
    </w:p>
    <w:p w:rsidR="00C17B5D" w:rsidRPr="00561305" w:rsidRDefault="00C17B5D" w:rsidP="00C17B5D">
      <w:pPr>
        <w:pStyle w:val="a3"/>
        <w:shd w:val="clear" w:color="auto" w:fill="auto"/>
        <w:spacing w:before="0" w:line="240" w:lineRule="auto"/>
        <w:ind w:left="20" w:right="20" w:firstLine="700"/>
        <w:rPr>
          <w:sz w:val="24"/>
          <w:szCs w:val="24"/>
        </w:rPr>
      </w:pPr>
      <w:r w:rsidRPr="00605D45">
        <w:rPr>
          <w:sz w:val="24"/>
          <w:szCs w:val="24"/>
        </w:rPr>
        <w:t>источников финансирования дефицита бюджета по кодам классификации источников финансирования дефицитов бюджета.</w:t>
      </w:r>
    </w:p>
    <w:p w:rsidR="00C17B5D" w:rsidRPr="00561305" w:rsidRDefault="00C17B5D" w:rsidP="00C17B5D">
      <w:pPr>
        <w:pStyle w:val="a3"/>
        <w:shd w:val="clear" w:color="auto" w:fill="auto"/>
        <w:spacing w:before="0" w:line="240" w:lineRule="auto"/>
        <w:ind w:left="20" w:right="20" w:firstLine="700"/>
        <w:rPr>
          <w:sz w:val="24"/>
          <w:szCs w:val="24"/>
        </w:rPr>
      </w:pPr>
      <w:r w:rsidRPr="00561305">
        <w:rPr>
          <w:sz w:val="24"/>
          <w:szCs w:val="24"/>
        </w:rPr>
        <w:t xml:space="preserve">Решением Собрания депутатов об исполнении бюджета </w:t>
      </w:r>
      <w:r>
        <w:rPr>
          <w:sz w:val="24"/>
          <w:szCs w:val="24"/>
        </w:rPr>
        <w:t xml:space="preserve">поселения </w:t>
      </w:r>
      <w:r w:rsidRPr="00561305">
        <w:rPr>
          <w:sz w:val="24"/>
          <w:szCs w:val="24"/>
        </w:rPr>
        <w:t>также утверждаются иные показатели, установленные Бюджетным кодексом Российской Федерации, законом Алтайского края, решением Собрания депутатов.</w:t>
      </w:r>
    </w:p>
    <w:p w:rsidR="00C17B5D" w:rsidRPr="00561305" w:rsidRDefault="00C17B5D" w:rsidP="00C17B5D">
      <w:pPr>
        <w:pStyle w:val="a3"/>
        <w:shd w:val="clear" w:color="auto" w:fill="auto"/>
        <w:spacing w:before="0" w:line="240" w:lineRule="auto"/>
        <w:ind w:left="20" w:right="20" w:firstLine="700"/>
        <w:rPr>
          <w:sz w:val="24"/>
          <w:szCs w:val="24"/>
        </w:rPr>
      </w:pPr>
    </w:p>
    <w:p w:rsidR="00C17B5D" w:rsidRPr="00561305" w:rsidRDefault="00C17B5D" w:rsidP="00C17B5D">
      <w:pPr>
        <w:pStyle w:val="a3"/>
        <w:shd w:val="clear" w:color="auto" w:fill="auto"/>
        <w:spacing w:before="0" w:line="240" w:lineRule="auto"/>
        <w:ind w:left="20" w:right="20" w:firstLine="700"/>
        <w:rPr>
          <w:b/>
          <w:sz w:val="24"/>
          <w:szCs w:val="24"/>
        </w:rPr>
      </w:pPr>
      <w:r w:rsidRPr="00561305">
        <w:rPr>
          <w:b/>
          <w:sz w:val="24"/>
          <w:szCs w:val="24"/>
        </w:rPr>
        <w:t>Статья 60. Исполнение судебных актов по обращению взыскания на средства бюджета</w:t>
      </w:r>
      <w:r>
        <w:rPr>
          <w:b/>
          <w:sz w:val="24"/>
          <w:szCs w:val="24"/>
        </w:rPr>
        <w:t xml:space="preserve"> поселения</w:t>
      </w:r>
    </w:p>
    <w:p w:rsidR="00C17B5D" w:rsidRPr="00561305" w:rsidRDefault="00C17B5D" w:rsidP="00C17B5D">
      <w:pPr>
        <w:pStyle w:val="a3"/>
        <w:shd w:val="clear" w:color="auto" w:fill="auto"/>
        <w:spacing w:before="0" w:line="240" w:lineRule="auto"/>
        <w:ind w:left="20" w:right="20" w:firstLine="700"/>
        <w:rPr>
          <w:sz w:val="24"/>
          <w:szCs w:val="24"/>
        </w:rPr>
      </w:pPr>
      <w:r w:rsidRPr="00561305">
        <w:rPr>
          <w:sz w:val="24"/>
          <w:szCs w:val="24"/>
        </w:rPr>
        <w:t xml:space="preserve">Исполнение судебных актов по обращению взыскания на средства бюджета </w:t>
      </w:r>
      <w:r>
        <w:rPr>
          <w:sz w:val="24"/>
          <w:szCs w:val="24"/>
        </w:rPr>
        <w:t xml:space="preserve">поселения </w:t>
      </w:r>
      <w:r w:rsidRPr="00561305">
        <w:rPr>
          <w:sz w:val="24"/>
          <w:szCs w:val="24"/>
        </w:rPr>
        <w:t xml:space="preserve">осуществляется в порядке, предусмотренном главой 24.1 Бюджетного кодекса Российской Федерации, в соответствии с решением Собрания депутатов о бюджете </w:t>
      </w:r>
      <w:r>
        <w:rPr>
          <w:sz w:val="24"/>
          <w:szCs w:val="24"/>
        </w:rPr>
        <w:t xml:space="preserve">поселения </w:t>
      </w:r>
      <w:r w:rsidRPr="00561305">
        <w:rPr>
          <w:sz w:val="24"/>
          <w:szCs w:val="24"/>
        </w:rPr>
        <w:t>на соответствующий финансовый год.</w:t>
      </w:r>
    </w:p>
    <w:p w:rsidR="00C17B5D" w:rsidRPr="00561305" w:rsidRDefault="00C17B5D" w:rsidP="00C17B5D">
      <w:pPr>
        <w:pStyle w:val="a3"/>
        <w:shd w:val="clear" w:color="auto" w:fill="auto"/>
        <w:spacing w:before="0" w:line="240" w:lineRule="auto"/>
        <w:ind w:left="20" w:firstLine="700"/>
        <w:rPr>
          <w:sz w:val="24"/>
          <w:szCs w:val="24"/>
        </w:rPr>
      </w:pPr>
    </w:p>
    <w:p w:rsidR="00C17B5D" w:rsidRPr="00561305" w:rsidRDefault="00C17B5D" w:rsidP="00C17B5D">
      <w:pPr>
        <w:pStyle w:val="a3"/>
        <w:shd w:val="clear" w:color="auto" w:fill="auto"/>
        <w:spacing w:before="0" w:line="240" w:lineRule="auto"/>
        <w:ind w:left="20" w:firstLine="700"/>
        <w:rPr>
          <w:b/>
          <w:sz w:val="24"/>
          <w:szCs w:val="24"/>
        </w:rPr>
      </w:pPr>
      <w:r w:rsidRPr="00561305">
        <w:rPr>
          <w:b/>
          <w:sz w:val="24"/>
          <w:szCs w:val="24"/>
        </w:rPr>
        <w:t>Глава IX. ОСНОВЫ ФИНАНСОВОГО КОНТРОЛЯ</w:t>
      </w:r>
    </w:p>
    <w:p w:rsidR="00C17B5D" w:rsidRPr="00561305" w:rsidRDefault="00C17B5D" w:rsidP="00C17B5D">
      <w:pPr>
        <w:pStyle w:val="a3"/>
        <w:shd w:val="clear" w:color="auto" w:fill="auto"/>
        <w:spacing w:before="0" w:line="240" w:lineRule="auto"/>
        <w:ind w:left="20" w:firstLine="700"/>
        <w:rPr>
          <w:sz w:val="24"/>
          <w:szCs w:val="24"/>
        </w:rPr>
      </w:pPr>
    </w:p>
    <w:p w:rsidR="00C17B5D" w:rsidRPr="00561305" w:rsidRDefault="00C17B5D" w:rsidP="00C17B5D">
      <w:pPr>
        <w:pStyle w:val="a3"/>
        <w:shd w:val="clear" w:color="auto" w:fill="auto"/>
        <w:spacing w:before="0" w:line="240" w:lineRule="auto"/>
        <w:ind w:left="20" w:firstLine="700"/>
        <w:rPr>
          <w:b/>
          <w:sz w:val="24"/>
          <w:szCs w:val="24"/>
        </w:rPr>
      </w:pPr>
      <w:r w:rsidRPr="00561305">
        <w:rPr>
          <w:b/>
          <w:sz w:val="24"/>
          <w:szCs w:val="24"/>
        </w:rPr>
        <w:t>Статья 61. Виды муниципального финансового контроля</w:t>
      </w:r>
    </w:p>
    <w:p w:rsidR="00C17B5D" w:rsidRPr="00561305" w:rsidRDefault="00C17B5D" w:rsidP="00C17B5D">
      <w:pPr>
        <w:pStyle w:val="a3"/>
        <w:numPr>
          <w:ilvl w:val="2"/>
          <w:numId w:val="16"/>
        </w:numPr>
        <w:shd w:val="clear" w:color="auto" w:fill="auto"/>
        <w:tabs>
          <w:tab w:val="left" w:pos="993"/>
        </w:tabs>
        <w:spacing w:before="0" w:line="240" w:lineRule="auto"/>
        <w:ind w:left="20" w:right="20" w:firstLine="700"/>
        <w:rPr>
          <w:sz w:val="24"/>
          <w:szCs w:val="24"/>
        </w:rPr>
      </w:pPr>
      <w:r w:rsidRPr="00561305">
        <w:rPr>
          <w:sz w:val="24"/>
          <w:szCs w:val="24"/>
        </w:rPr>
        <w:t>Му</w:t>
      </w:r>
      <w:r>
        <w:rPr>
          <w:sz w:val="24"/>
          <w:szCs w:val="24"/>
        </w:rPr>
        <w:t xml:space="preserve">ниципальный финансовый контроль </w:t>
      </w:r>
      <w:r w:rsidRPr="00561305">
        <w:rPr>
          <w:sz w:val="24"/>
          <w:szCs w:val="24"/>
        </w:rPr>
        <w:t>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C17B5D" w:rsidRPr="00561305" w:rsidRDefault="00C17B5D" w:rsidP="00C17B5D">
      <w:pPr>
        <w:pStyle w:val="a3"/>
        <w:shd w:val="clear" w:color="auto" w:fill="auto"/>
        <w:spacing w:before="0" w:line="240" w:lineRule="auto"/>
        <w:ind w:left="20" w:right="20" w:firstLine="700"/>
        <w:rPr>
          <w:sz w:val="24"/>
          <w:szCs w:val="24"/>
        </w:rPr>
      </w:pPr>
      <w:r w:rsidRPr="00561305">
        <w:rPr>
          <w:sz w:val="24"/>
          <w:szCs w:val="24"/>
        </w:rPr>
        <w:t>Муниципальный финансовый контроль подразделяется на</w:t>
      </w:r>
      <w:r>
        <w:rPr>
          <w:sz w:val="24"/>
          <w:szCs w:val="24"/>
        </w:rPr>
        <w:t xml:space="preserve"> внешний и </w:t>
      </w:r>
      <w:r w:rsidRPr="00561305">
        <w:rPr>
          <w:sz w:val="24"/>
          <w:szCs w:val="24"/>
        </w:rPr>
        <w:t>внутренний, предварительный и последующий.</w:t>
      </w:r>
    </w:p>
    <w:p w:rsidR="00C17B5D" w:rsidRDefault="00C17B5D" w:rsidP="00C17B5D">
      <w:pPr>
        <w:numPr>
          <w:ilvl w:val="2"/>
          <w:numId w:val="16"/>
        </w:numPr>
        <w:tabs>
          <w:tab w:val="left" w:pos="993"/>
        </w:tabs>
        <w:autoSpaceDE w:val="0"/>
        <w:autoSpaceDN w:val="0"/>
        <w:adjustRightInd w:val="0"/>
        <w:ind w:firstLine="709"/>
        <w:jc w:val="both"/>
        <w:rPr>
          <w:rFonts w:ascii="Times New Roman" w:eastAsia="Calibri" w:hAnsi="Times New Roman" w:cs="Times New Roman"/>
          <w:color w:val="auto"/>
        </w:rPr>
      </w:pPr>
      <w:r>
        <w:rPr>
          <w:rFonts w:ascii="Times New Roman" w:eastAsia="Calibri" w:hAnsi="Times New Roman" w:cs="Times New Roman"/>
          <w:color w:val="auto"/>
        </w:rPr>
        <w:lastRenderedPageBreak/>
        <w:t>Внешний муниципальный финансовый контроль в сфере бюджетных правоотношений является контрольной деятельностью контрольно-счетных органов субъектов Российской Федерации и муниципальных образований (далее - органы внешнего муниципального финансового контроля).</w:t>
      </w:r>
    </w:p>
    <w:p w:rsidR="00C17B5D" w:rsidRPr="00561305" w:rsidRDefault="00C17B5D" w:rsidP="00C17B5D">
      <w:pPr>
        <w:pStyle w:val="a3"/>
        <w:numPr>
          <w:ilvl w:val="2"/>
          <w:numId w:val="16"/>
        </w:numPr>
        <w:shd w:val="clear" w:color="auto" w:fill="auto"/>
        <w:tabs>
          <w:tab w:val="left" w:pos="993"/>
        </w:tabs>
        <w:spacing w:before="0" w:line="240" w:lineRule="auto"/>
        <w:ind w:left="20" w:right="20" w:firstLine="700"/>
        <w:rPr>
          <w:sz w:val="24"/>
          <w:szCs w:val="24"/>
        </w:rPr>
      </w:pPr>
      <w:r w:rsidRPr="00561305">
        <w:rPr>
          <w:sz w:val="24"/>
          <w:szCs w:val="24"/>
        </w:rPr>
        <w:t>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C17B5D" w:rsidRPr="00561305" w:rsidRDefault="00C17B5D" w:rsidP="00C17B5D">
      <w:pPr>
        <w:pStyle w:val="a3"/>
        <w:shd w:val="clear" w:color="auto" w:fill="auto"/>
        <w:spacing w:before="0" w:line="240" w:lineRule="auto"/>
        <w:ind w:left="20" w:right="20" w:firstLine="700"/>
        <w:rPr>
          <w:sz w:val="24"/>
          <w:szCs w:val="24"/>
        </w:rPr>
      </w:pPr>
      <w:r>
        <w:rPr>
          <w:sz w:val="24"/>
          <w:szCs w:val="24"/>
        </w:rPr>
        <w:t xml:space="preserve">4. </w:t>
      </w:r>
      <w:r w:rsidRPr="00561305">
        <w:rPr>
          <w:sz w:val="24"/>
          <w:szCs w:val="24"/>
        </w:rPr>
        <w:t>Предварительный контроль осуществляется в целях предупреждения и пресечения бюджетных нарушений в процессе исполнения бюджета поселения.</w:t>
      </w:r>
    </w:p>
    <w:p w:rsidR="00C17B5D" w:rsidRPr="00561305" w:rsidRDefault="00C17B5D" w:rsidP="00C17B5D">
      <w:pPr>
        <w:pStyle w:val="a3"/>
        <w:shd w:val="clear" w:color="auto" w:fill="auto"/>
        <w:spacing w:before="0" w:line="240" w:lineRule="auto"/>
        <w:ind w:left="20" w:right="20" w:firstLine="700"/>
        <w:rPr>
          <w:sz w:val="24"/>
          <w:szCs w:val="24"/>
        </w:rPr>
      </w:pPr>
      <w:r>
        <w:rPr>
          <w:sz w:val="24"/>
          <w:szCs w:val="24"/>
        </w:rPr>
        <w:t xml:space="preserve">5. </w:t>
      </w:r>
      <w:r w:rsidRPr="00561305">
        <w:rPr>
          <w:sz w:val="24"/>
          <w:szCs w:val="24"/>
        </w:rPr>
        <w:t>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r>
        <w:rPr>
          <w:sz w:val="24"/>
          <w:szCs w:val="24"/>
        </w:rPr>
        <w:t>.</w:t>
      </w:r>
    </w:p>
    <w:p w:rsidR="00C17B5D" w:rsidRPr="00561305" w:rsidRDefault="00C17B5D" w:rsidP="00C17B5D">
      <w:pPr>
        <w:pStyle w:val="a3"/>
        <w:shd w:val="clear" w:color="auto" w:fill="auto"/>
        <w:spacing w:before="0" w:line="240" w:lineRule="auto"/>
        <w:ind w:left="20" w:right="20" w:firstLine="700"/>
        <w:rPr>
          <w:sz w:val="24"/>
          <w:szCs w:val="24"/>
        </w:rPr>
      </w:pPr>
    </w:p>
    <w:p w:rsidR="00C17B5D" w:rsidRPr="00561305" w:rsidRDefault="00C17B5D" w:rsidP="00C17B5D">
      <w:pPr>
        <w:pStyle w:val="a3"/>
        <w:shd w:val="clear" w:color="auto" w:fill="auto"/>
        <w:spacing w:before="0" w:line="240" w:lineRule="auto"/>
        <w:ind w:left="20" w:right="20" w:firstLine="700"/>
        <w:rPr>
          <w:b/>
          <w:sz w:val="24"/>
          <w:szCs w:val="24"/>
        </w:rPr>
      </w:pPr>
      <w:r w:rsidRPr="00561305">
        <w:rPr>
          <w:b/>
          <w:sz w:val="24"/>
          <w:szCs w:val="24"/>
        </w:rPr>
        <w:t>Статья 62. Муниципальный финансовый контроль, осуществ</w:t>
      </w:r>
      <w:r w:rsidR="003F327C">
        <w:rPr>
          <w:b/>
          <w:sz w:val="24"/>
          <w:szCs w:val="24"/>
        </w:rPr>
        <w:t xml:space="preserve">ляемый Администрацией </w:t>
      </w:r>
      <w:proofErr w:type="spellStart"/>
      <w:r w:rsidR="003F327C">
        <w:rPr>
          <w:b/>
          <w:sz w:val="24"/>
          <w:szCs w:val="24"/>
        </w:rPr>
        <w:t>Макарьевского</w:t>
      </w:r>
      <w:proofErr w:type="spellEnd"/>
      <w:r w:rsidRPr="00561305">
        <w:rPr>
          <w:b/>
          <w:sz w:val="24"/>
          <w:szCs w:val="24"/>
        </w:rPr>
        <w:t xml:space="preserve"> сельсовета.</w:t>
      </w:r>
    </w:p>
    <w:p w:rsidR="00C17B5D" w:rsidRDefault="00C17B5D" w:rsidP="00C17B5D">
      <w:pPr>
        <w:pStyle w:val="a3"/>
        <w:shd w:val="clear" w:color="auto" w:fill="auto"/>
        <w:spacing w:before="0" w:line="240" w:lineRule="auto"/>
        <w:ind w:left="20" w:right="20" w:firstLine="700"/>
        <w:rPr>
          <w:sz w:val="24"/>
          <w:szCs w:val="24"/>
        </w:rPr>
      </w:pPr>
      <w:r w:rsidRPr="00561305">
        <w:rPr>
          <w:sz w:val="24"/>
          <w:szCs w:val="24"/>
        </w:rPr>
        <w:t>Внутренний муниципальный финансовый контроль осуществляется Администрацией сельсовета. Порядок осуществления внутреннего финансового контроля определяется нормативным правовым актом Администрации сельсовета</w:t>
      </w:r>
      <w:r>
        <w:rPr>
          <w:sz w:val="24"/>
          <w:szCs w:val="24"/>
        </w:rPr>
        <w:t>.</w:t>
      </w:r>
    </w:p>
    <w:p w:rsidR="00C17B5D" w:rsidRPr="00561305" w:rsidRDefault="00C17B5D" w:rsidP="00C17B5D">
      <w:pPr>
        <w:pStyle w:val="a3"/>
        <w:shd w:val="clear" w:color="auto" w:fill="auto"/>
        <w:spacing w:before="0" w:line="240" w:lineRule="auto"/>
        <w:ind w:left="20" w:right="20" w:firstLine="700"/>
        <w:rPr>
          <w:sz w:val="24"/>
          <w:szCs w:val="24"/>
        </w:rPr>
      </w:pPr>
      <w:r>
        <w:rPr>
          <w:sz w:val="24"/>
          <w:szCs w:val="24"/>
        </w:rPr>
        <w:t>В соответствии  пунктом 2 статьи 154 Бюджетного кодекса Российской Федерации полномочия по осуществлению внутреннего муниципального финансового контроля в отношении средств бюджета поселения могут быть переданы Администрацией сельсовета финансовому органу Алтайского района на основе соглашения, заключенного с Администрацией Алтайского района Алтайского края.</w:t>
      </w:r>
    </w:p>
    <w:p w:rsidR="00C17B5D" w:rsidRPr="00561305" w:rsidRDefault="00C17B5D" w:rsidP="00C17B5D">
      <w:pPr>
        <w:pStyle w:val="a3"/>
        <w:shd w:val="clear" w:color="auto" w:fill="auto"/>
        <w:spacing w:before="0" w:line="240" w:lineRule="auto"/>
        <w:ind w:left="20" w:firstLine="700"/>
        <w:rPr>
          <w:sz w:val="24"/>
          <w:szCs w:val="24"/>
        </w:rPr>
      </w:pPr>
    </w:p>
    <w:p w:rsidR="00C17B5D" w:rsidRPr="00561305" w:rsidRDefault="00C17B5D" w:rsidP="00C17B5D">
      <w:pPr>
        <w:pStyle w:val="a3"/>
        <w:shd w:val="clear" w:color="auto" w:fill="auto"/>
        <w:spacing w:before="0" w:line="240" w:lineRule="auto"/>
        <w:ind w:left="20" w:firstLine="700"/>
        <w:rPr>
          <w:b/>
          <w:sz w:val="24"/>
          <w:szCs w:val="24"/>
        </w:rPr>
      </w:pPr>
      <w:r w:rsidRPr="00561305">
        <w:rPr>
          <w:b/>
          <w:sz w:val="24"/>
          <w:szCs w:val="24"/>
        </w:rPr>
        <w:t>Статья 63. Объекты муниципального финансового контроля</w:t>
      </w:r>
    </w:p>
    <w:p w:rsidR="00C17B5D" w:rsidRPr="00561305" w:rsidRDefault="00C17B5D" w:rsidP="00C17B5D">
      <w:pPr>
        <w:pStyle w:val="a3"/>
        <w:numPr>
          <w:ilvl w:val="2"/>
          <w:numId w:val="21"/>
        </w:numPr>
        <w:shd w:val="clear" w:color="auto" w:fill="auto"/>
        <w:tabs>
          <w:tab w:val="left" w:pos="1056"/>
        </w:tabs>
        <w:spacing w:before="0" w:line="240" w:lineRule="auto"/>
        <w:ind w:left="20" w:firstLine="700"/>
        <w:rPr>
          <w:sz w:val="24"/>
          <w:szCs w:val="24"/>
        </w:rPr>
      </w:pPr>
      <w:r w:rsidRPr="00561305">
        <w:rPr>
          <w:sz w:val="24"/>
          <w:szCs w:val="24"/>
        </w:rPr>
        <w:t>Объектами финансового контроля являются:</w:t>
      </w:r>
    </w:p>
    <w:p w:rsidR="00C17B5D" w:rsidRDefault="00C17B5D" w:rsidP="00C17B5D">
      <w:pPr>
        <w:pStyle w:val="a3"/>
        <w:numPr>
          <w:ilvl w:val="0"/>
          <w:numId w:val="12"/>
        </w:numPr>
        <w:shd w:val="clear" w:color="auto" w:fill="auto"/>
        <w:tabs>
          <w:tab w:val="left" w:pos="990"/>
        </w:tabs>
        <w:spacing w:before="0" w:line="240" w:lineRule="auto"/>
        <w:ind w:left="20" w:right="20" w:firstLine="700"/>
        <w:rPr>
          <w:sz w:val="24"/>
          <w:szCs w:val="24"/>
        </w:rPr>
      </w:pPr>
      <w:r w:rsidRPr="00561305">
        <w:rPr>
          <w:sz w:val="24"/>
          <w:szCs w:val="24"/>
        </w:rPr>
        <w:t>главные распорядители (распорядители, получатели) бюджетных средств, главные администраторы (администраторы) доходов бюджета поселения, главные администраторы (администраторы) источников финансирования дефицита бюджета поселения;</w:t>
      </w:r>
    </w:p>
    <w:p w:rsidR="00C17B5D" w:rsidRDefault="00C17B5D" w:rsidP="00C17B5D">
      <w:pPr>
        <w:numPr>
          <w:ilvl w:val="0"/>
          <w:numId w:val="12"/>
        </w:numPr>
        <w:tabs>
          <w:tab w:val="left" w:pos="993"/>
        </w:tabs>
        <w:autoSpaceDE w:val="0"/>
        <w:autoSpaceDN w:val="0"/>
        <w:adjustRightInd w:val="0"/>
        <w:ind w:firstLine="709"/>
        <w:jc w:val="both"/>
        <w:rPr>
          <w:rFonts w:ascii="Times New Roman" w:eastAsia="Calibri" w:hAnsi="Times New Roman" w:cs="Times New Roman"/>
          <w:color w:val="auto"/>
        </w:rPr>
      </w:pPr>
      <w:r>
        <w:rPr>
          <w:rFonts w:ascii="Times New Roman" w:eastAsia="Calibri" w:hAnsi="Times New Roman" w:cs="Times New Roman"/>
          <w:color w:val="auto"/>
        </w:rPr>
        <w:t>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государственными (муниципальными) программами;</w:t>
      </w:r>
    </w:p>
    <w:p w:rsidR="00C17B5D" w:rsidRPr="00561305" w:rsidRDefault="00C17B5D" w:rsidP="00C17B5D">
      <w:pPr>
        <w:pStyle w:val="a3"/>
        <w:numPr>
          <w:ilvl w:val="0"/>
          <w:numId w:val="12"/>
        </w:numPr>
        <w:shd w:val="clear" w:color="auto" w:fill="auto"/>
        <w:tabs>
          <w:tab w:val="left" w:pos="990"/>
        </w:tabs>
        <w:spacing w:before="0" w:line="240" w:lineRule="auto"/>
        <w:ind w:left="20" w:right="20" w:firstLine="700"/>
        <w:rPr>
          <w:sz w:val="24"/>
          <w:szCs w:val="24"/>
        </w:rPr>
      </w:pPr>
      <w:r>
        <w:rPr>
          <w:sz w:val="24"/>
          <w:szCs w:val="24"/>
        </w:rPr>
        <w:t>муниципальные учреждения;</w:t>
      </w:r>
    </w:p>
    <w:p w:rsidR="00C17B5D" w:rsidRDefault="00C17B5D" w:rsidP="00C17B5D">
      <w:pPr>
        <w:pStyle w:val="a3"/>
        <w:numPr>
          <w:ilvl w:val="0"/>
          <w:numId w:val="12"/>
        </w:numPr>
        <w:shd w:val="clear" w:color="auto" w:fill="auto"/>
        <w:tabs>
          <w:tab w:val="left" w:pos="993"/>
        </w:tabs>
        <w:spacing w:before="0" w:line="240" w:lineRule="auto"/>
        <w:ind w:left="20" w:firstLine="700"/>
        <w:rPr>
          <w:sz w:val="24"/>
          <w:szCs w:val="24"/>
        </w:rPr>
      </w:pPr>
      <w:r w:rsidRPr="00561305">
        <w:rPr>
          <w:sz w:val="24"/>
          <w:szCs w:val="24"/>
        </w:rPr>
        <w:t>муниципальные унитарные предприятия;</w:t>
      </w:r>
    </w:p>
    <w:p w:rsidR="00C17B5D" w:rsidRDefault="00C17B5D" w:rsidP="00C17B5D">
      <w:pPr>
        <w:numPr>
          <w:ilvl w:val="0"/>
          <w:numId w:val="12"/>
        </w:numPr>
        <w:tabs>
          <w:tab w:val="left" w:pos="993"/>
        </w:tabs>
        <w:autoSpaceDE w:val="0"/>
        <w:autoSpaceDN w:val="0"/>
        <w:adjustRightInd w:val="0"/>
        <w:ind w:firstLine="709"/>
        <w:jc w:val="both"/>
        <w:rPr>
          <w:rFonts w:ascii="Times New Roman" w:eastAsia="Calibri" w:hAnsi="Times New Roman" w:cs="Times New Roman"/>
          <w:color w:val="auto"/>
        </w:rPr>
      </w:pPr>
      <w:r>
        <w:rPr>
          <w:rFonts w:ascii="Times New Roman" w:eastAsia="Calibri" w:hAnsi="Times New Roman" w:cs="Times New Roman"/>
          <w:color w:val="auto"/>
        </w:rPr>
        <w:t>юридические лица (за исключением муниципальных учреждений, муниципальных унитарных предприятий,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поселения,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таких юридических лиц;</w:t>
      </w:r>
    </w:p>
    <w:p w:rsidR="00C17B5D" w:rsidRPr="00561305" w:rsidRDefault="00C17B5D" w:rsidP="00C17B5D">
      <w:pPr>
        <w:pStyle w:val="a3"/>
        <w:numPr>
          <w:ilvl w:val="0"/>
          <w:numId w:val="12"/>
        </w:numPr>
        <w:shd w:val="clear" w:color="auto" w:fill="auto"/>
        <w:tabs>
          <w:tab w:val="left" w:pos="993"/>
        </w:tabs>
        <w:spacing w:before="0" w:line="240" w:lineRule="auto"/>
        <w:ind w:left="20" w:firstLine="700"/>
        <w:rPr>
          <w:sz w:val="24"/>
          <w:szCs w:val="24"/>
        </w:rPr>
      </w:pPr>
      <w:r>
        <w:rPr>
          <w:sz w:val="24"/>
          <w:szCs w:val="24"/>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поселения.</w:t>
      </w:r>
    </w:p>
    <w:p w:rsidR="00C17B5D" w:rsidRDefault="00C17B5D" w:rsidP="00C17B5D">
      <w:pPr>
        <w:numPr>
          <w:ilvl w:val="1"/>
          <w:numId w:val="12"/>
        </w:numPr>
        <w:tabs>
          <w:tab w:val="left" w:pos="993"/>
        </w:tabs>
        <w:autoSpaceDE w:val="0"/>
        <w:autoSpaceDN w:val="0"/>
        <w:adjustRightInd w:val="0"/>
        <w:ind w:firstLine="709"/>
        <w:jc w:val="both"/>
        <w:rPr>
          <w:rFonts w:ascii="Times New Roman" w:eastAsia="Calibri" w:hAnsi="Times New Roman" w:cs="Times New Roman"/>
          <w:color w:val="auto"/>
        </w:rPr>
      </w:pPr>
      <w:r w:rsidRPr="00C55CC8">
        <w:rPr>
          <w:rFonts w:ascii="Times New Roman" w:hAnsi="Times New Roman" w:cs="Times New Roman"/>
        </w:rPr>
        <w:lastRenderedPageBreak/>
        <w:t>Муниципальный финансовый контроль</w:t>
      </w:r>
      <w:r w:rsidRPr="00561305">
        <w:t xml:space="preserve"> </w:t>
      </w:r>
      <w:r>
        <w:rPr>
          <w:rFonts w:ascii="Times New Roman" w:eastAsia="Calibri" w:hAnsi="Times New Roman" w:cs="Times New Roman"/>
          <w:color w:val="auto"/>
        </w:rPr>
        <w:t>в отношении объектов контроля (за исключением участников бюджетного процесса, бюджетных и автономных учреждений, муниципальных унитарных предприятий,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получателей) бюджетных средств, главных администраторов источников финансирования дефицита бюджета, заключивших договоры (соглашения) о предоставлении средств из бюджета, муниципальные контракты.</w:t>
      </w:r>
    </w:p>
    <w:p w:rsidR="00C17B5D" w:rsidRDefault="00C17B5D" w:rsidP="00C17B5D">
      <w:pPr>
        <w:numPr>
          <w:ilvl w:val="1"/>
          <w:numId w:val="12"/>
        </w:numPr>
        <w:tabs>
          <w:tab w:val="left" w:pos="993"/>
        </w:tabs>
        <w:autoSpaceDE w:val="0"/>
        <w:autoSpaceDN w:val="0"/>
        <w:adjustRightInd w:val="0"/>
        <w:ind w:firstLine="709"/>
        <w:jc w:val="both"/>
        <w:rPr>
          <w:rFonts w:ascii="Times New Roman" w:eastAsia="Calibri" w:hAnsi="Times New Roman" w:cs="Times New Roman"/>
          <w:color w:val="auto"/>
        </w:rPr>
      </w:pPr>
      <w:r>
        <w:rPr>
          <w:rFonts w:ascii="Times New Roman" w:eastAsia="Calibri" w:hAnsi="Times New Roman" w:cs="Times New Roman"/>
          <w:color w:val="auto"/>
        </w:rPr>
        <w:t>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
    <w:p w:rsidR="00C17B5D" w:rsidRPr="009506C1" w:rsidRDefault="00C17B5D" w:rsidP="00C17B5D">
      <w:pPr>
        <w:autoSpaceDE w:val="0"/>
        <w:autoSpaceDN w:val="0"/>
        <w:adjustRightInd w:val="0"/>
        <w:ind w:firstLine="709"/>
        <w:jc w:val="both"/>
        <w:rPr>
          <w:rFonts w:ascii="Times New Roman" w:eastAsia="Calibri" w:hAnsi="Times New Roman" w:cs="Times New Roman"/>
          <w:color w:val="auto"/>
        </w:rPr>
      </w:pPr>
      <w:proofErr w:type="gramStart"/>
      <w:r w:rsidRPr="009506C1">
        <w:rPr>
          <w:rFonts w:ascii="Times New Roman" w:hAnsi="Times New Roman" w:cs="Times New Roman"/>
        </w:rPr>
        <w:t>Непредставление или несвоевременное представление объектами муниципального финансового контроля в Администрацию сельсовета информации, документов и материалов, указанных в абзаце первом настоящего пункта</w:t>
      </w:r>
      <w:r>
        <w:rPr>
          <w:rFonts w:ascii="Times New Roman" w:hAnsi="Times New Roman" w:cs="Times New Roman"/>
        </w:rPr>
        <w:t>,</w:t>
      </w:r>
      <w:r w:rsidRPr="009506C1">
        <w:rPr>
          <w:rFonts w:ascii="Times New Roman" w:hAnsi="Times New Roman" w:cs="Times New Roman"/>
        </w:rPr>
        <w:t xml:space="preserve"> </w:t>
      </w:r>
      <w:r w:rsidRPr="009506C1">
        <w:rPr>
          <w:rFonts w:ascii="Times New Roman" w:eastAsia="Calibri" w:hAnsi="Times New Roman" w:cs="Times New Roman"/>
          <w:color w:val="auto"/>
        </w:rPr>
        <w:t xml:space="preserve"> а равно их представление не в полном объеме или представление недостоверных информации, документов и материалов, воспрепятствование законной деят</w:t>
      </w:r>
      <w:r>
        <w:rPr>
          <w:rFonts w:ascii="Times New Roman" w:eastAsia="Calibri" w:hAnsi="Times New Roman" w:cs="Times New Roman"/>
          <w:color w:val="auto"/>
        </w:rPr>
        <w:t>ельности должностных лиц органа</w:t>
      </w:r>
      <w:r w:rsidRPr="009506C1">
        <w:rPr>
          <w:rFonts w:ascii="Times New Roman" w:eastAsia="Calibri" w:hAnsi="Times New Roman" w:cs="Times New Roman"/>
          <w:color w:val="auto"/>
        </w:rPr>
        <w:t xml:space="preserve"> муниципального финансового контроля влечет за собой ответственность, установленную законодательством Российской Федерации.</w:t>
      </w:r>
      <w:proofErr w:type="gramEnd"/>
    </w:p>
    <w:p w:rsidR="00C17B5D" w:rsidRPr="00561305" w:rsidRDefault="00C17B5D" w:rsidP="000521ED">
      <w:pPr>
        <w:pStyle w:val="a3"/>
        <w:shd w:val="clear" w:color="auto" w:fill="auto"/>
        <w:spacing w:before="0" w:line="240" w:lineRule="auto"/>
        <w:ind w:firstLine="0"/>
        <w:rPr>
          <w:sz w:val="24"/>
          <w:szCs w:val="24"/>
        </w:rPr>
      </w:pPr>
    </w:p>
    <w:p w:rsidR="00C17B5D" w:rsidRPr="00561305" w:rsidRDefault="00C17B5D" w:rsidP="00C17B5D">
      <w:pPr>
        <w:pStyle w:val="a3"/>
        <w:shd w:val="clear" w:color="auto" w:fill="auto"/>
        <w:spacing w:before="0" w:line="240" w:lineRule="auto"/>
        <w:ind w:left="20" w:firstLine="720"/>
        <w:rPr>
          <w:b/>
          <w:sz w:val="24"/>
          <w:szCs w:val="24"/>
        </w:rPr>
      </w:pPr>
      <w:r w:rsidRPr="00561305">
        <w:rPr>
          <w:b/>
          <w:sz w:val="24"/>
          <w:szCs w:val="24"/>
        </w:rPr>
        <w:t>Глава X. ЗАКЛЮЧИТЕЛЬНЫЕ ПОЛОЖЕНИЯ</w:t>
      </w:r>
    </w:p>
    <w:p w:rsidR="00C17B5D" w:rsidRPr="00561305" w:rsidRDefault="00C17B5D" w:rsidP="00C17B5D">
      <w:pPr>
        <w:pStyle w:val="a3"/>
        <w:shd w:val="clear" w:color="auto" w:fill="auto"/>
        <w:spacing w:before="0" w:line="240" w:lineRule="auto"/>
        <w:ind w:left="20" w:firstLine="720"/>
        <w:rPr>
          <w:sz w:val="24"/>
          <w:szCs w:val="24"/>
        </w:rPr>
      </w:pPr>
    </w:p>
    <w:p w:rsidR="00C17B5D" w:rsidRPr="00561305" w:rsidRDefault="00C17B5D" w:rsidP="00C17B5D">
      <w:pPr>
        <w:pStyle w:val="a3"/>
        <w:shd w:val="clear" w:color="auto" w:fill="auto"/>
        <w:spacing w:before="0" w:line="240" w:lineRule="auto"/>
        <w:ind w:left="20" w:firstLine="720"/>
        <w:rPr>
          <w:b/>
          <w:sz w:val="24"/>
          <w:szCs w:val="24"/>
        </w:rPr>
      </w:pPr>
      <w:r w:rsidRPr="00561305">
        <w:rPr>
          <w:b/>
          <w:sz w:val="24"/>
          <w:szCs w:val="24"/>
        </w:rPr>
        <w:t>Статья 64. Ответственность за нарушение бюджетного законодательства Российской Федерации, Алтайского края и настоящего Положения.</w:t>
      </w:r>
    </w:p>
    <w:p w:rsidR="00C17B5D" w:rsidRPr="00561305" w:rsidRDefault="00C17B5D" w:rsidP="00C17B5D">
      <w:pPr>
        <w:pStyle w:val="a3"/>
        <w:shd w:val="clear" w:color="auto" w:fill="auto"/>
        <w:spacing w:before="0" w:line="240" w:lineRule="auto"/>
        <w:ind w:left="20" w:firstLine="720"/>
        <w:rPr>
          <w:sz w:val="24"/>
          <w:szCs w:val="24"/>
        </w:rPr>
      </w:pPr>
      <w:r w:rsidRPr="00561305">
        <w:rPr>
          <w:sz w:val="24"/>
          <w:szCs w:val="24"/>
        </w:rPr>
        <w:t>Ответственность за нарушение бюджетного законодательства Российской Федерации установлена Бюджетным кодексом Российской Федерации, законами Алтайского края и иными нормативными правовыми актами.</w:t>
      </w:r>
    </w:p>
    <w:p w:rsidR="00C17B5D" w:rsidRPr="00561305" w:rsidRDefault="00C17B5D" w:rsidP="00C17B5D">
      <w:pPr>
        <w:pStyle w:val="a3"/>
        <w:shd w:val="clear" w:color="auto" w:fill="auto"/>
        <w:spacing w:before="0" w:line="240" w:lineRule="auto"/>
        <w:ind w:left="20" w:firstLine="720"/>
        <w:rPr>
          <w:sz w:val="24"/>
          <w:szCs w:val="24"/>
        </w:rPr>
      </w:pPr>
    </w:p>
    <w:p w:rsidR="00C17B5D" w:rsidRPr="00561305" w:rsidRDefault="00C17B5D" w:rsidP="00C17B5D">
      <w:pPr>
        <w:pStyle w:val="a3"/>
        <w:shd w:val="clear" w:color="auto" w:fill="auto"/>
        <w:spacing w:before="0" w:line="240" w:lineRule="auto"/>
        <w:ind w:left="20" w:firstLine="720"/>
        <w:rPr>
          <w:b/>
          <w:sz w:val="24"/>
          <w:szCs w:val="24"/>
        </w:rPr>
      </w:pPr>
      <w:r w:rsidRPr="00561305">
        <w:rPr>
          <w:b/>
          <w:sz w:val="24"/>
          <w:szCs w:val="24"/>
        </w:rPr>
        <w:t>Статья 65. Прозрачность (открытость) в бюджетном процессе</w:t>
      </w:r>
    </w:p>
    <w:p w:rsidR="00C17B5D" w:rsidRPr="00561305" w:rsidRDefault="00C17B5D" w:rsidP="00C17B5D">
      <w:pPr>
        <w:pStyle w:val="a3"/>
        <w:shd w:val="clear" w:color="auto" w:fill="auto"/>
        <w:spacing w:before="0" w:line="240" w:lineRule="auto"/>
        <w:ind w:left="20" w:firstLine="720"/>
        <w:rPr>
          <w:sz w:val="24"/>
          <w:szCs w:val="24"/>
        </w:rPr>
      </w:pPr>
      <w:r w:rsidRPr="00561305">
        <w:rPr>
          <w:sz w:val="24"/>
          <w:szCs w:val="24"/>
        </w:rPr>
        <w:t xml:space="preserve">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с указанием фактических затрат на их денежное содержание, подлежат опубликованию в средствах массовой информации и размещению на официальном сайте Администрации </w:t>
      </w:r>
      <w:r>
        <w:rPr>
          <w:sz w:val="24"/>
          <w:szCs w:val="24"/>
        </w:rPr>
        <w:t>сельсовета</w:t>
      </w:r>
      <w:r w:rsidRPr="00561305">
        <w:rPr>
          <w:sz w:val="24"/>
          <w:szCs w:val="24"/>
        </w:rPr>
        <w:t>.</w:t>
      </w:r>
    </w:p>
    <w:p w:rsidR="00C17B5D" w:rsidRPr="00561305" w:rsidRDefault="00C17B5D" w:rsidP="00C17B5D">
      <w:pPr>
        <w:pStyle w:val="a3"/>
        <w:shd w:val="clear" w:color="auto" w:fill="auto"/>
        <w:spacing w:before="0" w:line="240" w:lineRule="auto"/>
        <w:ind w:left="20" w:firstLine="720"/>
        <w:rPr>
          <w:sz w:val="24"/>
          <w:szCs w:val="24"/>
        </w:rPr>
      </w:pPr>
    </w:p>
    <w:p w:rsidR="00C17B5D" w:rsidRPr="00561305" w:rsidRDefault="00C17B5D" w:rsidP="00C17B5D">
      <w:pPr>
        <w:pStyle w:val="a3"/>
        <w:shd w:val="clear" w:color="auto" w:fill="auto"/>
        <w:spacing w:before="0" w:line="240" w:lineRule="auto"/>
        <w:ind w:left="20" w:firstLine="720"/>
        <w:rPr>
          <w:b/>
          <w:sz w:val="24"/>
          <w:szCs w:val="24"/>
        </w:rPr>
      </w:pPr>
      <w:r w:rsidRPr="00561305">
        <w:rPr>
          <w:b/>
          <w:sz w:val="24"/>
          <w:szCs w:val="24"/>
        </w:rPr>
        <w:t>Статья 66. Вступление в силу настоящего Положения.</w:t>
      </w:r>
    </w:p>
    <w:p w:rsidR="00C17B5D" w:rsidRDefault="00C17B5D" w:rsidP="00C17B5D">
      <w:pPr>
        <w:ind w:firstLine="709"/>
        <w:jc w:val="both"/>
        <w:rPr>
          <w:rFonts w:ascii="Times New Roman" w:hAnsi="Times New Roman" w:cs="Times New Roman"/>
        </w:rPr>
      </w:pPr>
      <w:r w:rsidRPr="00561305">
        <w:rPr>
          <w:rFonts w:ascii="Times New Roman" w:hAnsi="Times New Roman" w:cs="Times New Roman"/>
        </w:rPr>
        <w:t>Настоящее положение вступает в силу с</w:t>
      </w:r>
      <w:r>
        <w:rPr>
          <w:rFonts w:ascii="Times New Roman" w:hAnsi="Times New Roman" w:cs="Times New Roman"/>
        </w:rPr>
        <w:t>о дня его  официального обнародования.</w:t>
      </w:r>
    </w:p>
    <w:p w:rsidR="00C17B5D" w:rsidRDefault="00C17B5D" w:rsidP="00C17B5D">
      <w:pPr>
        <w:ind w:firstLine="709"/>
        <w:jc w:val="both"/>
        <w:rPr>
          <w:rFonts w:ascii="Times New Roman" w:hAnsi="Times New Roman" w:cs="Times New Roman"/>
          <w:b/>
        </w:rPr>
      </w:pPr>
      <w:r w:rsidRPr="006D4BF8">
        <w:rPr>
          <w:rFonts w:ascii="Times New Roman" w:hAnsi="Times New Roman" w:cs="Times New Roman"/>
          <w:b/>
        </w:rPr>
        <w:t>Статья 67. Признание утратившими силу некоторых нормативно-правовых актов.</w:t>
      </w:r>
    </w:p>
    <w:p w:rsidR="00C17B5D" w:rsidRPr="006D4BF8" w:rsidRDefault="00C17B5D" w:rsidP="00C17B5D">
      <w:pPr>
        <w:ind w:firstLine="709"/>
        <w:jc w:val="both"/>
        <w:rPr>
          <w:rFonts w:ascii="Times New Roman" w:hAnsi="Times New Roman" w:cs="Times New Roman"/>
        </w:rPr>
      </w:pPr>
      <w:r w:rsidRPr="006D4BF8">
        <w:rPr>
          <w:rFonts w:ascii="Times New Roman" w:hAnsi="Times New Roman" w:cs="Times New Roman"/>
        </w:rPr>
        <w:t xml:space="preserve">Признать </w:t>
      </w:r>
      <w:r>
        <w:rPr>
          <w:rFonts w:ascii="Times New Roman" w:hAnsi="Times New Roman" w:cs="Times New Roman"/>
        </w:rPr>
        <w:t>утратившими силу Решение Собрания депутатов от 29.12.2014года №16.</w:t>
      </w:r>
    </w:p>
    <w:p w:rsidR="00DD1FA1" w:rsidRDefault="00DD1FA1"/>
    <w:sectPr w:rsidR="00DD1FA1" w:rsidSect="00E9381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5"/>
      <w:numFmt w:val="decimal"/>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9."/>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nsid w:val="0000000D"/>
    <w:multiLevelType w:val="multilevel"/>
    <w:tmpl w:val="0000000C"/>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nsid w:val="00000011"/>
    <w:multiLevelType w:val="multilevel"/>
    <w:tmpl w:val="0C069EB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9">
    <w:nsid w:val="00000015"/>
    <w:multiLevelType w:val="multilevel"/>
    <w:tmpl w:val="0000001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0">
    <w:nsid w:val="00000017"/>
    <w:multiLevelType w:val="multilevel"/>
    <w:tmpl w:val="0000001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1">
    <w:nsid w:val="00000019"/>
    <w:multiLevelType w:val="multilevel"/>
    <w:tmpl w:val="A2424EA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165D2D46"/>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5"/>
      <w:numFmt w:val="decimal"/>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9."/>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3">
    <w:nsid w:val="1E3C144B"/>
    <w:multiLevelType w:val="multilevel"/>
    <w:tmpl w:val="85AA5E5A"/>
    <w:lvl w:ilvl="0">
      <w:start w:val="40"/>
      <w:numFmt w:val="bullet"/>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1"/>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2">
      <w:start w:val="1"/>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1"/>
      <w:numFmt w:val="decimal"/>
      <w:lvlText w:val="%4."/>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2"/>
      <w:numFmt w:val="decimal"/>
      <w:lvlText w:val="%5."/>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decimal"/>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decimal"/>
      <w:lvlText w:val="%7."/>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5"/>
      <w:numFmt w:val="decimal"/>
      <w:lvlText w:val="%8."/>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2"/>
      <w:numFmt w:val="decimal"/>
      <w:lvlText w:val="%9."/>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14">
    <w:nsid w:val="2A4970E5"/>
    <w:multiLevelType w:val="multilevel"/>
    <w:tmpl w:val="4118B6F6"/>
    <w:lvl w:ilvl="0">
      <w:start w:val="3"/>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1"/>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5"/>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4."/>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1"/>
      <w:numFmt w:val="decimal"/>
      <w:lvlText w:val="%5."/>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2"/>
      <w:numFmt w:val="decimal"/>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decimal"/>
      <w:lvlText w:val="%7."/>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decimal"/>
      <w:lvlText w:val="%8."/>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decimal"/>
      <w:lvlText w:val="%9."/>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15">
    <w:nsid w:val="35C20157"/>
    <w:multiLevelType w:val="hybridMultilevel"/>
    <w:tmpl w:val="074C4EAC"/>
    <w:lvl w:ilvl="0" w:tplc="7150A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9D84ADF"/>
    <w:multiLevelType w:val="multilevel"/>
    <w:tmpl w:val="18F4B3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7">
    <w:nsid w:val="487C7C9D"/>
    <w:multiLevelType w:val="hybridMultilevel"/>
    <w:tmpl w:val="B86A5B36"/>
    <w:lvl w:ilvl="0" w:tplc="0D502AD0">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8">
    <w:nsid w:val="4DF16E0E"/>
    <w:multiLevelType w:val="multilevel"/>
    <w:tmpl w:val="627C8E58"/>
    <w:lvl w:ilvl="0">
      <w:start w:val="4"/>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1"/>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4"/>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4."/>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1"/>
      <w:numFmt w:val="decimal"/>
      <w:lvlText w:val="%5."/>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2"/>
      <w:numFmt w:val="decimal"/>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decimal"/>
      <w:lvlText w:val="%7."/>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decimal"/>
      <w:lvlText w:val="%8."/>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decimal"/>
      <w:lvlText w:val="%9."/>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19">
    <w:nsid w:val="517667B3"/>
    <w:multiLevelType w:val="multilevel"/>
    <w:tmpl w:val="E2C42416"/>
    <w:lvl w:ilvl="0">
      <w:start w:val="2"/>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1"/>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2">
      <w:start w:val="1"/>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1"/>
      <w:numFmt w:val="decimal"/>
      <w:lvlText w:val="%4."/>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1"/>
      <w:numFmt w:val="decimal"/>
      <w:lvlText w:val="%5."/>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2"/>
      <w:numFmt w:val="decimal"/>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decimal"/>
      <w:lvlText w:val="%7."/>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decimal"/>
      <w:lvlText w:val="%8."/>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decimal"/>
      <w:lvlText w:val="%9."/>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20">
    <w:nsid w:val="601A01ED"/>
    <w:multiLevelType w:val="multilevel"/>
    <w:tmpl w:val="D4A2C748"/>
    <w:lvl w:ilvl="0">
      <w:start w:val="40"/>
      <w:numFmt w:val="bullet"/>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1"/>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2">
      <w:start w:val="1"/>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1"/>
      <w:numFmt w:val="decimal"/>
      <w:lvlText w:val="%4."/>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3"/>
      <w:numFmt w:val="decimal"/>
      <w:lvlText w:val="%5."/>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decimal"/>
      <w:lvlText w:val="%7."/>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5"/>
      <w:numFmt w:val="decimal"/>
      <w:lvlText w:val="%8."/>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2"/>
      <w:numFmt w:val="decimal"/>
      <w:lvlText w:val="%9."/>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21">
    <w:nsid w:val="752B4EAC"/>
    <w:multiLevelType w:val="multilevel"/>
    <w:tmpl w:val="18F4B3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7"/>
  </w:num>
  <w:num w:numId="14">
    <w:abstractNumId w:val="15"/>
  </w:num>
  <w:num w:numId="15">
    <w:abstractNumId w:val="19"/>
  </w:num>
  <w:num w:numId="16">
    <w:abstractNumId w:val="16"/>
  </w:num>
  <w:num w:numId="17">
    <w:abstractNumId w:val="13"/>
  </w:num>
  <w:num w:numId="18">
    <w:abstractNumId w:val="20"/>
  </w:num>
  <w:num w:numId="19">
    <w:abstractNumId w:val="14"/>
  </w:num>
  <w:num w:numId="20">
    <w:abstractNumId w:val="18"/>
  </w:num>
  <w:num w:numId="21">
    <w:abstractNumId w:val="2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8E1"/>
    <w:rsid w:val="000521ED"/>
    <w:rsid w:val="00193810"/>
    <w:rsid w:val="00200E99"/>
    <w:rsid w:val="002308D1"/>
    <w:rsid w:val="003968E1"/>
    <w:rsid w:val="003F327C"/>
    <w:rsid w:val="00441AF9"/>
    <w:rsid w:val="004427A2"/>
    <w:rsid w:val="004B7611"/>
    <w:rsid w:val="00594ADD"/>
    <w:rsid w:val="005A0853"/>
    <w:rsid w:val="006F34A0"/>
    <w:rsid w:val="00833AA2"/>
    <w:rsid w:val="00AA3006"/>
    <w:rsid w:val="00AD4ABA"/>
    <w:rsid w:val="00AE1B03"/>
    <w:rsid w:val="00C17B5D"/>
    <w:rsid w:val="00CE275A"/>
    <w:rsid w:val="00CF00F0"/>
    <w:rsid w:val="00DD1FA1"/>
    <w:rsid w:val="00E37123"/>
    <w:rsid w:val="00E93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B5D"/>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uiPriority w:val="99"/>
    <w:rsid w:val="00C17B5D"/>
    <w:rPr>
      <w:rFonts w:ascii="Times New Roman" w:hAnsi="Times New Roman" w:cs="Times New Roman"/>
      <w:b/>
      <w:bCs/>
      <w:sz w:val="23"/>
      <w:szCs w:val="23"/>
      <w:shd w:val="clear" w:color="auto" w:fill="FFFFFF"/>
    </w:rPr>
  </w:style>
  <w:style w:type="character" w:customStyle="1" w:styleId="1">
    <w:name w:val="Основной текст Знак1"/>
    <w:basedOn w:val="a0"/>
    <w:link w:val="a3"/>
    <w:uiPriority w:val="99"/>
    <w:rsid w:val="00C17B5D"/>
    <w:rPr>
      <w:rFonts w:ascii="Times New Roman" w:hAnsi="Times New Roman" w:cs="Times New Roman"/>
      <w:sz w:val="23"/>
      <w:szCs w:val="23"/>
      <w:shd w:val="clear" w:color="auto" w:fill="FFFFFF"/>
    </w:rPr>
  </w:style>
  <w:style w:type="character" w:customStyle="1" w:styleId="9">
    <w:name w:val="Основной текст + 9"/>
    <w:aliases w:val="5 pt5"/>
    <w:basedOn w:val="1"/>
    <w:uiPriority w:val="99"/>
    <w:rsid w:val="00C17B5D"/>
    <w:rPr>
      <w:rFonts w:ascii="Times New Roman" w:hAnsi="Times New Roman" w:cs="Times New Roman"/>
      <w:sz w:val="19"/>
      <w:szCs w:val="19"/>
      <w:shd w:val="clear" w:color="auto" w:fill="FFFFFF"/>
    </w:rPr>
  </w:style>
  <w:style w:type="paragraph" w:styleId="a3">
    <w:name w:val="Body Text"/>
    <w:basedOn w:val="a"/>
    <w:link w:val="1"/>
    <w:uiPriority w:val="99"/>
    <w:rsid w:val="00C17B5D"/>
    <w:pPr>
      <w:shd w:val="clear" w:color="auto" w:fill="FFFFFF"/>
      <w:spacing w:before="480" w:line="274" w:lineRule="exact"/>
      <w:ind w:hanging="1280"/>
      <w:jc w:val="both"/>
    </w:pPr>
    <w:rPr>
      <w:rFonts w:ascii="Times New Roman" w:eastAsiaTheme="minorHAnsi" w:hAnsi="Times New Roman" w:cs="Times New Roman"/>
      <w:color w:val="auto"/>
      <w:sz w:val="23"/>
      <w:szCs w:val="23"/>
      <w:lang w:eastAsia="en-US"/>
    </w:rPr>
  </w:style>
  <w:style w:type="character" w:customStyle="1" w:styleId="a4">
    <w:name w:val="Основной текст Знак"/>
    <w:basedOn w:val="a0"/>
    <w:uiPriority w:val="99"/>
    <w:semiHidden/>
    <w:rsid w:val="00C17B5D"/>
    <w:rPr>
      <w:rFonts w:ascii="Arial Unicode MS" w:eastAsia="Arial Unicode MS" w:hAnsi="Arial Unicode MS" w:cs="Arial Unicode MS"/>
      <w:color w:val="000000"/>
      <w:sz w:val="24"/>
      <w:szCs w:val="24"/>
      <w:lang w:eastAsia="ru-RU"/>
    </w:rPr>
  </w:style>
  <w:style w:type="paragraph" w:customStyle="1" w:styleId="30">
    <w:name w:val="Основной текст (3)"/>
    <w:basedOn w:val="a"/>
    <w:link w:val="3"/>
    <w:uiPriority w:val="99"/>
    <w:rsid w:val="00C17B5D"/>
    <w:pPr>
      <w:shd w:val="clear" w:color="auto" w:fill="FFFFFF"/>
      <w:spacing w:after="60" w:line="240" w:lineRule="atLeast"/>
    </w:pPr>
    <w:rPr>
      <w:rFonts w:ascii="Times New Roman" w:eastAsiaTheme="minorHAnsi" w:hAnsi="Times New Roman" w:cs="Times New Roman"/>
      <w:b/>
      <w:bCs/>
      <w:color w:val="auto"/>
      <w:sz w:val="23"/>
      <w:szCs w:val="23"/>
      <w:lang w:eastAsia="en-US"/>
    </w:rPr>
  </w:style>
  <w:style w:type="paragraph" w:styleId="a5">
    <w:name w:val="No Spacing"/>
    <w:uiPriority w:val="1"/>
    <w:qFormat/>
    <w:rsid w:val="004B7611"/>
    <w:pPr>
      <w:spacing w:after="0" w:line="240" w:lineRule="auto"/>
    </w:pPr>
    <w:rPr>
      <w:rFonts w:eastAsiaTheme="minorEastAsia"/>
      <w:lang w:eastAsia="ru-RU"/>
    </w:rPr>
  </w:style>
  <w:style w:type="paragraph" w:styleId="a6">
    <w:name w:val="Balloon Text"/>
    <w:basedOn w:val="a"/>
    <w:link w:val="a7"/>
    <w:uiPriority w:val="99"/>
    <w:semiHidden/>
    <w:unhideWhenUsed/>
    <w:rsid w:val="004427A2"/>
    <w:rPr>
      <w:rFonts w:ascii="Tahoma" w:hAnsi="Tahoma" w:cs="Tahoma"/>
      <w:sz w:val="16"/>
      <w:szCs w:val="16"/>
    </w:rPr>
  </w:style>
  <w:style w:type="character" w:customStyle="1" w:styleId="a7">
    <w:name w:val="Текст выноски Знак"/>
    <w:basedOn w:val="a0"/>
    <w:link w:val="a6"/>
    <w:uiPriority w:val="99"/>
    <w:semiHidden/>
    <w:rsid w:val="004427A2"/>
    <w:rPr>
      <w:rFonts w:ascii="Tahoma" w:eastAsia="Arial Unicode MS"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B5D"/>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uiPriority w:val="99"/>
    <w:rsid w:val="00C17B5D"/>
    <w:rPr>
      <w:rFonts w:ascii="Times New Roman" w:hAnsi="Times New Roman" w:cs="Times New Roman"/>
      <w:b/>
      <w:bCs/>
      <w:sz w:val="23"/>
      <w:szCs w:val="23"/>
      <w:shd w:val="clear" w:color="auto" w:fill="FFFFFF"/>
    </w:rPr>
  </w:style>
  <w:style w:type="character" w:customStyle="1" w:styleId="1">
    <w:name w:val="Основной текст Знак1"/>
    <w:basedOn w:val="a0"/>
    <w:link w:val="a3"/>
    <w:uiPriority w:val="99"/>
    <w:rsid w:val="00C17B5D"/>
    <w:rPr>
      <w:rFonts w:ascii="Times New Roman" w:hAnsi="Times New Roman" w:cs="Times New Roman"/>
      <w:sz w:val="23"/>
      <w:szCs w:val="23"/>
      <w:shd w:val="clear" w:color="auto" w:fill="FFFFFF"/>
    </w:rPr>
  </w:style>
  <w:style w:type="character" w:customStyle="1" w:styleId="9">
    <w:name w:val="Основной текст + 9"/>
    <w:aliases w:val="5 pt5"/>
    <w:basedOn w:val="1"/>
    <w:uiPriority w:val="99"/>
    <w:rsid w:val="00C17B5D"/>
    <w:rPr>
      <w:rFonts w:ascii="Times New Roman" w:hAnsi="Times New Roman" w:cs="Times New Roman"/>
      <w:sz w:val="19"/>
      <w:szCs w:val="19"/>
      <w:shd w:val="clear" w:color="auto" w:fill="FFFFFF"/>
    </w:rPr>
  </w:style>
  <w:style w:type="paragraph" w:styleId="a3">
    <w:name w:val="Body Text"/>
    <w:basedOn w:val="a"/>
    <w:link w:val="1"/>
    <w:uiPriority w:val="99"/>
    <w:rsid w:val="00C17B5D"/>
    <w:pPr>
      <w:shd w:val="clear" w:color="auto" w:fill="FFFFFF"/>
      <w:spacing w:before="480" w:line="274" w:lineRule="exact"/>
      <w:ind w:hanging="1280"/>
      <w:jc w:val="both"/>
    </w:pPr>
    <w:rPr>
      <w:rFonts w:ascii="Times New Roman" w:eastAsiaTheme="minorHAnsi" w:hAnsi="Times New Roman" w:cs="Times New Roman"/>
      <w:color w:val="auto"/>
      <w:sz w:val="23"/>
      <w:szCs w:val="23"/>
      <w:lang w:eastAsia="en-US"/>
    </w:rPr>
  </w:style>
  <w:style w:type="character" w:customStyle="1" w:styleId="a4">
    <w:name w:val="Основной текст Знак"/>
    <w:basedOn w:val="a0"/>
    <w:uiPriority w:val="99"/>
    <w:semiHidden/>
    <w:rsid w:val="00C17B5D"/>
    <w:rPr>
      <w:rFonts w:ascii="Arial Unicode MS" w:eastAsia="Arial Unicode MS" w:hAnsi="Arial Unicode MS" w:cs="Arial Unicode MS"/>
      <w:color w:val="000000"/>
      <w:sz w:val="24"/>
      <w:szCs w:val="24"/>
      <w:lang w:eastAsia="ru-RU"/>
    </w:rPr>
  </w:style>
  <w:style w:type="paragraph" w:customStyle="1" w:styleId="30">
    <w:name w:val="Основной текст (3)"/>
    <w:basedOn w:val="a"/>
    <w:link w:val="3"/>
    <w:uiPriority w:val="99"/>
    <w:rsid w:val="00C17B5D"/>
    <w:pPr>
      <w:shd w:val="clear" w:color="auto" w:fill="FFFFFF"/>
      <w:spacing w:after="60" w:line="240" w:lineRule="atLeast"/>
    </w:pPr>
    <w:rPr>
      <w:rFonts w:ascii="Times New Roman" w:eastAsiaTheme="minorHAnsi" w:hAnsi="Times New Roman" w:cs="Times New Roman"/>
      <w:b/>
      <w:bCs/>
      <w:color w:val="auto"/>
      <w:sz w:val="23"/>
      <w:szCs w:val="23"/>
      <w:lang w:eastAsia="en-US"/>
    </w:rPr>
  </w:style>
  <w:style w:type="paragraph" w:styleId="a5">
    <w:name w:val="No Spacing"/>
    <w:uiPriority w:val="1"/>
    <w:qFormat/>
    <w:rsid w:val="004B7611"/>
    <w:pPr>
      <w:spacing w:after="0" w:line="240" w:lineRule="auto"/>
    </w:pPr>
    <w:rPr>
      <w:rFonts w:eastAsiaTheme="minorEastAsia"/>
      <w:lang w:eastAsia="ru-RU"/>
    </w:rPr>
  </w:style>
  <w:style w:type="paragraph" w:styleId="a6">
    <w:name w:val="Balloon Text"/>
    <w:basedOn w:val="a"/>
    <w:link w:val="a7"/>
    <w:uiPriority w:val="99"/>
    <w:semiHidden/>
    <w:unhideWhenUsed/>
    <w:rsid w:val="004427A2"/>
    <w:rPr>
      <w:rFonts w:ascii="Tahoma" w:hAnsi="Tahoma" w:cs="Tahoma"/>
      <w:sz w:val="16"/>
      <w:szCs w:val="16"/>
    </w:rPr>
  </w:style>
  <w:style w:type="character" w:customStyle="1" w:styleId="a7">
    <w:name w:val="Текст выноски Знак"/>
    <w:basedOn w:val="a0"/>
    <w:link w:val="a6"/>
    <w:uiPriority w:val="99"/>
    <w:semiHidden/>
    <w:rsid w:val="004427A2"/>
    <w:rPr>
      <w:rFonts w:ascii="Tahoma" w:eastAsia="Arial Unicode MS"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2847CDF2EB87F1B268FFAE29243DECFDBC41CFC313957E82FBB9661BEBF4ED5EBBA5AA3291L9ME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ED2847CDF2EB87F1B268FFAE29243DECFDBC41CFC313957E82FBB9661BEBF4ED5EBBA5AA3291L9MAF" TargetMode="External"/><Relationship Id="rId12" Type="http://schemas.openxmlformats.org/officeDocument/2006/relationships/hyperlink" Target="consultantplus://offline/ref=F86C221AAEA2523737104B135902E6C9E71D9DCB3FD7357E5BCBDB625C447949A3FD100F5805F9S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8E8838CC4EF0C88AC1DEF36AC91DB37D71C8F7C1901CBF27DADEB146D9ECD9B32774ABBBCFF8799E4VCI" TargetMode="External"/><Relationship Id="rId11" Type="http://schemas.openxmlformats.org/officeDocument/2006/relationships/hyperlink" Target="consultantplus://offline/ref=F86C221AAEA2523737104B135902E6C9E71D9DCB3FD7357E5BCBDB625C447949A3FD100F5805F9S0F" TargetMode="External"/><Relationship Id="rId5" Type="http://schemas.openxmlformats.org/officeDocument/2006/relationships/webSettings" Target="webSettings.xml"/><Relationship Id="rId10" Type="http://schemas.openxmlformats.org/officeDocument/2006/relationships/hyperlink" Target="consultantplus://offline/ref=251EDC64DF8D307420C08CBCD58B71FA7D9FD0729C4D12961566B32FC535932220820B0F7B35uAO8F" TargetMode="External"/><Relationship Id="rId4" Type="http://schemas.openxmlformats.org/officeDocument/2006/relationships/settings" Target="settings.xml"/><Relationship Id="rId9" Type="http://schemas.openxmlformats.org/officeDocument/2006/relationships/hyperlink" Target="consultantplus://offline/ref=251EDC64DF8D307420C08CBCD58B71FA7D9FD0729C4D12961566B32FC535932220820B0F7B35uAO8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15621</Words>
  <Characters>89046</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SEL SOVET</cp:lastModifiedBy>
  <cp:revision>11</cp:revision>
  <cp:lastPrinted>2020-11-12T06:07:00Z</cp:lastPrinted>
  <dcterms:created xsi:type="dcterms:W3CDTF">2020-08-18T03:52:00Z</dcterms:created>
  <dcterms:modified xsi:type="dcterms:W3CDTF">2020-11-12T06:58:00Z</dcterms:modified>
</cp:coreProperties>
</file>